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01"/>
        <w:jc w:val="center"/>
        <w:rPr>
          <w:rFonts w:hint="eastAsia" w:ascii="Arial" w:hAnsi="Arial"/>
          <w:b/>
          <w:bCs/>
          <w:sz w:val="32"/>
          <w:szCs w:val="32"/>
        </w:rPr>
      </w:pPr>
      <w:r>
        <w:rPr>
          <w:rFonts w:hint="eastAsia" w:ascii="Arial" w:hAnsi="Arial"/>
          <w:b/>
          <w:bCs/>
          <w:sz w:val="32"/>
          <w:szCs w:val="32"/>
        </w:rPr>
        <w:t xml:space="preserve">  清华大学深圳国际研究生院</w:t>
      </w:r>
    </w:p>
    <w:p>
      <w:pPr>
        <w:pStyle w:val="000001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hint="eastAsia" w:ascii="Arial" w:hAnsi="Arial"/>
          <w:b/>
          <w:bCs/>
          <w:sz w:val="32"/>
          <w:szCs w:val="32"/>
          <w:lang w:val="en-US" w:eastAsia="zh-CN"/>
        </w:rPr>
        <w:t>干部</w:t>
      </w:r>
      <w:r>
        <w:rPr>
          <w:rFonts w:hint="eastAsia" w:ascii="Arial" w:hAnsi="Arial"/>
          <w:b/>
          <w:bCs/>
          <w:sz w:val="32"/>
          <w:szCs w:val="32"/>
        </w:rPr>
        <w:t>聘岗申请表</w:t>
      </w:r>
    </w:p>
    <w:p>
      <w:pPr>
        <w:pStyle w:val="000001"/>
        <w:jc w:val="center"/>
        <w:rPr>
          <w:rFonts w:hint="eastAsia" w:ascii="Arial" w:hAnsi="Arial"/>
          <w:b/>
          <w:bCs/>
          <w:sz w:val="28"/>
        </w:rPr>
      </w:pPr>
    </w:p>
    <w:tbl>
      <w:tblPr>
        <w:tblW w:w="0" w:type="auto"/>
        <w:jc w:val="center"/>
        <w:tblInd w:w="-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21"/>
        <w:gridCol w:w="768"/>
        <w:gridCol w:w="1149"/>
        <w:gridCol w:w="282"/>
        <w:gridCol w:w="867"/>
        <w:gridCol w:w="1113"/>
        <w:gridCol w:w="1440"/>
        <w:gridCol w:w="1277"/>
      </w:tblGrid>
      <w:tr>
        <w:trPr>
          <w:cantSplit/>
          <w:trHeight w:val="611" w:hRule="atLeast"/>
        </w:trPr>
        <w:tc>
          <w:tcPr>
            <w:tcW w:w="1188" w:type="dxa"/>
            <w:shd w:val="clear" w:color="auto" w:fill="ffffff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221" w:type="dxa"/>
            <w:shd w:val="clear" w:color="auto" w:fill="ffffff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ffffff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149" w:type="dxa"/>
            <w:shd w:val="clear" w:color="auto" w:fill="ffffff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shd w:val="clear" w:color="auto" w:fill="ffffff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1113" w:type="dxa"/>
            <w:shd w:val="clear" w:color="auto" w:fill="ffffff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学历</w:t>
            </w:r>
          </w:p>
        </w:tc>
        <w:tc>
          <w:tcPr>
            <w:tcW w:w="1277" w:type="dxa"/>
            <w:tcBorders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rPr>
          <w:cantSplit/>
          <w:trHeight w:val="604" w:hRule="atLeast"/>
        </w:trPr>
        <w:tc>
          <w:tcPr>
            <w:tcW w:w="1188" w:type="dxa"/>
            <w:shd w:val="clear" w:color="auto" w:fill="ffffff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989" w:type="dxa"/>
            <w:gridSpan w:val="2"/>
            <w:shd w:val="clear" w:color="auto" w:fill="ffffff"/>
            <w:textDirection w:val="lrTb"/>
            <w:vAlign w:val="center"/>
          </w:tcPr>
          <w:p>
            <w:pPr>
              <w:pStyle w:val="00000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shd w:val="clear" w:color="auto" w:fill="ffffff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所在部门</w:t>
            </w:r>
          </w:p>
        </w:tc>
        <w:tc>
          <w:tcPr>
            <w:tcW w:w="1980" w:type="dxa"/>
            <w:gridSpan w:val="2"/>
            <w:shd w:val="clear" w:color="auto" w:fill="ffffff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ff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岗位名称</w:t>
            </w:r>
          </w:p>
        </w:tc>
        <w:tc>
          <w:tcPr>
            <w:tcW w:w="1277" w:type="dxa"/>
            <w:tcBorders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rPr>
          <w:cantSplit/>
          <w:trHeight w:val="604" w:hRule="atLeast"/>
        </w:trPr>
        <w:tc>
          <w:tcPr>
            <w:tcW w:w="1188" w:type="dxa"/>
            <w:shd w:val="clear" w:color="auto" w:fill="ffffff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行政</w:t>
            </w:r>
          </w:p>
          <w:p>
            <w:pPr>
              <w:pStyle w:val="00000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职务</w:t>
            </w:r>
          </w:p>
        </w:tc>
        <w:tc>
          <w:tcPr>
            <w:tcW w:w="1989" w:type="dxa"/>
            <w:gridSpan w:val="2"/>
            <w:shd w:val="clear" w:color="auto" w:fill="ffffff"/>
            <w:textDirection w:val="lrTb"/>
            <w:vAlign w:val="center"/>
          </w:tcPr>
          <w:p>
            <w:pPr>
              <w:pStyle w:val="0000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position w:val="-30"/>
                <w:sz w:val="22"/>
                <w:szCs w:val="22"/>
              </w:rPr>
              <w:t>***或无</w:t>
            </w:r>
          </w:p>
        </w:tc>
        <w:tc>
          <w:tcPr>
            <w:tcW w:w="1431" w:type="dxa"/>
            <w:gridSpan w:val="2"/>
            <w:shd w:val="clear" w:color="auto" w:fill="ffffff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职称/职级</w:t>
            </w:r>
          </w:p>
        </w:tc>
        <w:tc>
          <w:tcPr>
            <w:tcW w:w="1980" w:type="dxa"/>
            <w:gridSpan w:val="2"/>
            <w:shd w:val="clear" w:color="auto" w:fill="ffffff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position w:val="-30"/>
                <w:sz w:val="22"/>
                <w:szCs w:val="22"/>
              </w:rPr>
              <w:t>***或无</w:t>
            </w:r>
          </w:p>
        </w:tc>
        <w:tc>
          <w:tcPr>
            <w:tcW w:w="1440" w:type="dxa"/>
            <w:shd w:val="clear" w:color="auto" w:fill="ffffff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联系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电话</w:t>
            </w:r>
          </w:p>
          <w:p>
            <w:pPr>
              <w:pStyle w:val="00000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及邮箱</w:t>
            </w:r>
          </w:p>
        </w:tc>
        <w:tc>
          <w:tcPr>
            <w:tcW w:w="1277" w:type="dxa"/>
            <w:tcBorders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rPr>
          <w:cantSplit/>
          <w:trHeight w:val="1994" w:hRule="atLeast"/>
        </w:trPr>
        <w:tc>
          <w:tcPr>
            <w:tcW w:w="1188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学习</w:t>
            </w:r>
          </w:p>
          <w:p>
            <w:pPr>
              <w:pStyle w:val="0000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经历</w:t>
            </w:r>
          </w:p>
        </w:tc>
        <w:tc>
          <w:tcPr>
            <w:tcW w:w="8117" w:type="dxa"/>
            <w:gridSpan w:val="8"/>
            <w:tcBorders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ascii="Times New Roman" w:hAnsi="Times New Roman" w:cs="Times New Roman"/>
                <w:position w:val="-3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position w:val="-30"/>
                <w:sz w:val="22"/>
                <w:szCs w:val="22"/>
              </w:rPr>
              <w:t>（倒序填报，超过3个月断档或时间重复，需补充说明原因）</w:t>
            </w:r>
          </w:p>
          <w:p>
            <w:pPr>
              <w:pStyle w:val="0000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200309-200607   ******大学        *******专业    硕士</w:t>
            </w:r>
          </w:p>
          <w:p>
            <w:pPr>
              <w:pStyle w:val="000001"/>
              <w:widowControl/>
              <w:overflowPunct w:val="false"/>
              <w:autoSpaceDE w:val="false"/>
              <w:autoSpaceDN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199909-200307   ******大学        *******专业    学士</w:t>
            </w:r>
          </w:p>
          <w:p>
            <w:pPr>
              <w:pStyle w:val="0000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rPr>
          <w:cantSplit/>
          <w:trHeight w:val="2334" w:hRule="atLeast"/>
        </w:trPr>
        <w:tc>
          <w:tcPr>
            <w:tcW w:w="1188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工作</w:t>
            </w:r>
          </w:p>
          <w:p>
            <w:pPr>
              <w:pStyle w:val="00000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经历</w:t>
            </w:r>
          </w:p>
          <w:p>
            <w:pPr>
              <w:pStyle w:val="00000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pStyle w:val="0000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（注明单位、部门和职务）</w:t>
            </w:r>
          </w:p>
        </w:tc>
        <w:tc>
          <w:tcPr>
            <w:tcW w:w="8117" w:type="dxa"/>
            <w:gridSpan w:val="8"/>
            <w:tcBorders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000001"/>
              <w:widowControl/>
              <w:overflowPunct w:val="false"/>
              <w:autoSpaceDE w:val="false"/>
              <w:autoSpaceDN w:val="false"/>
              <w:rPr>
                <w:rFonts w:ascii="Times New Roman" w:hAnsi="Times New Roman" w:cs="Times New Roman"/>
                <w:position w:val="-3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position w:val="-30"/>
                <w:sz w:val="22"/>
                <w:szCs w:val="22"/>
              </w:rPr>
              <w:t>（倒序填报，超过3个月断档，需补充说明原因；如在校内不同单位/部门任职，逐条列出）</w:t>
            </w:r>
          </w:p>
          <w:p>
            <w:pPr>
              <w:pStyle w:val="000001"/>
              <w:widowControl/>
              <w:overflowPunct w:val="false"/>
              <w:autoSpaceDE w:val="false"/>
              <w:autoSpaceDN w:val="false"/>
              <w:rPr>
                <w:rFonts w:ascii="Times New Roman" w:hAnsi="Times New Roman" w:cs="Times New Roman"/>
                <w:position w:val="-3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position w:val="-30"/>
                <w:sz w:val="22"/>
                <w:szCs w:val="22"/>
              </w:rPr>
              <w:t>201009至今      *******（工作单位/部门）     **（任职）</w:t>
            </w:r>
          </w:p>
          <w:p>
            <w:pPr>
              <w:pStyle w:val="000001"/>
              <w:widowControl/>
              <w:overflowPunct w:val="false"/>
              <w:autoSpaceDE w:val="false"/>
              <w:autoSpaceDN w:val="false"/>
              <w:rPr>
                <w:rFonts w:ascii="Times New Roman" w:hAnsi="Times New Roman" w:cs="Times New Roman"/>
                <w:position w:val="-3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position w:val="-30"/>
                <w:sz w:val="22"/>
                <w:szCs w:val="22"/>
              </w:rPr>
              <w:t>200607-201008    **********                  **</w:t>
            </w:r>
          </w:p>
          <w:p>
            <w:pPr>
              <w:pStyle w:val="000001"/>
              <w:widowControl/>
              <w:overflowPunct w:val="false"/>
              <w:autoSpaceDE w:val="false"/>
              <w:autoSpaceDN w:val="false"/>
              <w:rPr>
                <w:rFonts w:ascii="Times New Roman" w:hAnsi="Times New Roman" w:cs="Times New Roman"/>
                <w:position w:val="-3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position w:val="-30"/>
                <w:sz w:val="22"/>
                <w:szCs w:val="22"/>
              </w:rPr>
              <w:t>200107-200606    **********                  **</w:t>
            </w:r>
          </w:p>
          <w:p>
            <w:pPr>
              <w:pStyle w:val="0000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rPr>
          <w:cantSplit/>
          <w:trHeight w:val="2674" w:hRule="atLeast"/>
        </w:trPr>
        <w:tc>
          <w:tcPr>
            <w:tcW w:w="1188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简述</w:t>
            </w:r>
          </w:p>
          <w:p>
            <w:pPr>
              <w:pStyle w:val="00000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工作业绩</w:t>
            </w:r>
          </w:p>
          <w:p>
            <w:pPr>
              <w:pStyle w:val="000001"/>
              <w:jc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可附页）</w:t>
            </w:r>
          </w:p>
        </w:tc>
        <w:tc>
          <w:tcPr>
            <w:tcW w:w="8117" w:type="dxa"/>
            <w:gridSpan w:val="8"/>
            <w:tcBorders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0000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9305" w:type="dxa"/>
            <w:gridSpan w:val="9"/>
            <w:tcBorders>
              <w:right w:val="single" w:color="auto" w:sz="4" w:space="0"/>
            </w:tcBorders>
            <w:shd w:val="pct10" w:color="auto" w:fill="auto"/>
            <w:textDirection w:val="lrTb"/>
            <w:vAlign w:val="center"/>
          </w:tcPr>
          <w:p>
            <w:pPr>
              <w:pStyle w:val="00000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应聘岗位</w:t>
            </w:r>
          </w:p>
        </w:tc>
      </w:tr>
      <w:tr>
        <w:trPr>
          <w:cantSplit/>
          <w:trHeight w:val="790" w:hRule="atLeast"/>
        </w:trPr>
        <w:tc>
          <w:tcPr>
            <w:tcW w:w="4608" w:type="dxa"/>
            <w:gridSpan w:val="5"/>
            <w:textDirection w:val="lrTb"/>
            <w:vAlign w:val="center"/>
          </w:tcPr>
          <w:p>
            <w:pPr>
              <w:pStyle w:val="00000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pStyle w:val="0000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岗位名称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：</w:t>
            </w:r>
          </w:p>
          <w:p>
            <w:pPr>
              <w:pStyle w:val="000001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</w:pPr>
          </w:p>
          <w:p>
            <w:pPr>
              <w:pStyle w:val="000001"/>
              <w:rPr>
                <w:rFonts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岗位名称2：</w:t>
            </w:r>
          </w:p>
        </w:tc>
        <w:tc>
          <w:tcPr>
            <w:tcW w:w="4697" w:type="dxa"/>
            <w:gridSpan w:val="4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是否符合任职条件</w:t>
            </w:r>
          </w:p>
          <w:p>
            <w:pPr>
              <w:pStyle w:val="00000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>
            <w:pPr>
              <w:pStyle w:val="0000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>符合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Times New Roman" w:hAnsi="Times New Roman" w:cs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不符合</w:t>
            </w:r>
          </w:p>
          <w:p>
            <w:pPr>
              <w:pStyle w:val="000001"/>
              <w:rPr>
                <w:rFonts w:ascii="Times New Roman" w:hAnsi="Times New Roman" w:cs="Times New Roman"/>
                <w:sz w:val="22"/>
                <w:szCs w:val="22"/>
                <w:lang w:val="en-US" w:eastAsia="zh-CN"/>
              </w:rPr>
            </w:pPr>
          </w:p>
          <w:p>
            <w:pPr>
              <w:pStyle w:val="00000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>符合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Times New Roman" w:hAnsi="Times New Roman" w:cs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不符合</w:t>
            </w:r>
          </w:p>
          <w:p>
            <w:pPr>
              <w:pStyle w:val="000001"/>
              <w:rPr>
                <w:rFonts w:ascii="Times New Roman" w:hAnsi="Times New Roman" w:cs="Times New Roman"/>
                <w:sz w:val="22"/>
                <w:szCs w:val="22"/>
                <w:lang w:val="en-US" w:eastAsia="zh-CN"/>
              </w:rPr>
            </w:pPr>
          </w:p>
        </w:tc>
      </w:tr>
      <w:tr>
        <w:trPr>
          <w:cantSplit/>
          <w:trHeight w:val="1245" w:hRule="atLeast"/>
        </w:trPr>
        <w:tc>
          <w:tcPr>
            <w:tcW w:w="9305" w:type="dxa"/>
            <w:gridSpan w:val="9"/>
            <w:tcBorders>
              <w:right w:val="single" w:color="auto" w:sz="4" w:space="0"/>
            </w:tcBorders>
            <w:textDirection w:val="lrTb"/>
            <w:vAlign w:val="center"/>
          </w:tcPr>
          <w:p>
            <w:pPr>
              <w:pStyle w:val="00000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本人保证所填内容及所提供材料真实、准确</w:t>
            </w:r>
          </w:p>
          <w:p>
            <w:pPr>
              <w:pStyle w:val="00000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签名： </w:t>
            </w:r>
          </w:p>
          <w:p>
            <w:pPr>
              <w:pStyle w:val="00000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日期：                  年        月       日    </w:t>
            </w:r>
          </w:p>
        </w:tc>
      </w:tr>
    </w:tbl>
    <w:p>
      <w:pPr>
        <w:pStyle w:val="000001"/>
        <w:rPr>
          <w:rFonts w:hint="eastAsia" w:ascii="Arial" w:hAnsi="Arial"/>
          <w:b/>
          <w:bCs/>
          <w:sz w:val="32"/>
          <w:szCs w:val="32"/>
        </w:rPr>
      </w:pPr>
      <w:r>
        <w:rPr>
          <w:rFonts w:hint="eastAsia" w:ascii="Arial" w:hAnsi="Arial"/>
          <w:b/>
          <w:bCs/>
          <w:color w:val="ff0000"/>
          <w:sz w:val="22"/>
          <w:szCs w:val="22"/>
        </w:rPr>
        <w:t>注意</w:t>
      </w:r>
      <w:r>
        <w:rPr>
          <w:rFonts w:ascii="Arial" w:hAnsi="Arial"/>
          <w:b/>
          <w:bCs/>
          <w:color w:val="ff0000"/>
          <w:sz w:val="22"/>
          <w:szCs w:val="22"/>
        </w:rPr>
        <w:t xml:space="preserve">： </w:t>
      </w:r>
      <w:r>
        <w:rPr>
          <w:rFonts w:hint="eastAsia" w:ascii="Arial" w:hAnsi="Arial"/>
          <w:b/>
          <w:bCs/>
          <w:color w:val="ff0000"/>
          <w:sz w:val="22"/>
          <w:szCs w:val="22"/>
        </w:rPr>
        <w:t>申报人须如实填写，并提供所申报岗位任职条件相关材料。</w:t>
      </w:r>
      <w:r>
        <w:rPr>
          <w:rFonts w:hint="eastAsia" w:ascii="Arial" w:hAnsi="Arial"/>
          <w:b/>
          <w:bCs/>
          <w:sz w:val="32"/>
          <w:szCs w:val="32"/>
        </w:rPr>
        <w:t xml:space="preserve"> </w:t>
      </w:r>
    </w:p>
    <w:sectPr>
      <w:type w:val="nextPage"/>
      <w:pgSz w:w="11909" w:h="16834"/>
      <w:pgMar w:top="1080" w:right="1253" w:bottom="1238" w:left="1440" w:header="245" w:footer="720" w:gutter="0"/>
      <w:pgNumType w:start="1"/>
      <w:docGrid w:linePitch="360"/>
    </w:sectPr>
  </w:body>
</w:document>
</file>

<file path=word/fontTable.xml><?xml version="1.0" encoding="utf-8"?>
<w:fonts xmlns:w="http://schemas.openxmlformats.org/wordprocessingml/2006/main">
  <w:font w:name="Hewitt_Logo">
    <w:altName w:val="Segoe Print"/>
    <w:panose1 w:val="00000000000000000000"/>
    <w:charset w:val="00" w:characterSet="ISO-8859-1"/>
    <w:family w:val="roman"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00" w:characterSet="ISO-8859-1"/>
    <w:family w:val="roman"/>
    <w:pitch w:val="default"/>
    <w:sig w:usb0="E0002AFF" w:usb1="C0007841" w:usb2="00000009" w:usb3="00000000" w:csb0="000001FF" w:csb1="00000000"/>
  </w:font>
  <w:font w:name="Tahoma">
    <w:panose1 w:val="020b0604030504040204"/>
    <w:charset w:val="00" w:characterSet="ISO-8859-1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 w:characterSet="ISO-8859-1"/>
    <w:family w:val="swiss"/>
    <w:pitch w:val="default"/>
    <w:sig w:usb0="E0002EFF" w:usb1="C000785B" w:usb2="00000009" w:usb3="00000000" w:csb0="400001FF" w:csb1="FFFF0000"/>
  </w:font>
  <w:font w:name="Times New Roman">
    <w:panose1 w:val="02020603050405020304"/>
    <w:charset w:val="00" w:characterSet="ISO-8859-1"/>
    <w:family w:val="auto"/>
    <w:pitch w:val="default"/>
    <w:sig w:usb0="E0002EFF" w:usb1="C000785B" w:usb2="00000009" w:usb3="00000000" w:csb0="400001FF" w:csb1="FFFF0000"/>
  </w:font>
  <w:font w:name="Wingdings 2">
    <w:panose1 w:val="05020102010507070707"/>
    <w:charset w:val="02" w:characterSet="ISO-8859-1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1">
    <w:nsid w:val="67FD0F6D"/>
    <w:multiLevelType w:val="multilevel"/>
    <w:tmpl w:val="67FD0F6D"/>
    <w:lvl w:ilvl="6">
      <w:start w:val="1"/>
      <w:numFmt w:val="decimal"/>
      <w:suff w:val="tab"/>
      <w:lvlText w:val=""/>
      <w:lvlJc w:val="left"/>
      <w:pPr>
        <w:pStyle w:val="000001"/>
        <w:tabs>
          <w:tab w:val="num" w:leader="none" w:pos="2520"/>
        </w:tabs>
        <w:ind w:left="2520" w:hanging="360"/>
      </w:pPr>
    </w:lvl>
    <w:lvl w:ilvl="4">
      <w:start w:val="1"/>
      <w:numFmt w:val="decimal"/>
      <w:suff w:val="tab"/>
      <w:lvlText w:val="%5"/>
      <w:lvlJc w:val="left"/>
      <w:pPr>
        <w:pStyle w:val="000001"/>
        <w:tabs>
          <w:tab w:val="num" w:leader="none" w:pos="1800"/>
        </w:tabs>
        <w:ind w:left="1800" w:hanging="360"/>
      </w:pPr>
    </w:lvl>
    <w:lvl w:ilvl="7">
      <w:start w:val="1"/>
      <w:numFmt w:val="decimal"/>
      <w:suff w:val="tab"/>
      <w:lvlText w:val=""/>
      <w:lvlJc w:val="left"/>
      <w:pPr>
        <w:pStyle w:val="000001"/>
        <w:tabs>
          <w:tab w:val="num" w:leader="none" w:pos="2880"/>
        </w:tabs>
        <w:ind w:left="2880" w:hanging="360"/>
      </w:pPr>
    </w:lvl>
    <w:lvl w:ilvl="2">
      <w:start w:val="1"/>
      <w:numFmt w:val="bullet"/>
      <w:suff w:val="tab"/>
      <w:lvlText w:val=""/>
      <w:lvlJc w:val="left"/>
      <w:pPr>
        <w:pStyle w:val="000001"/>
        <w:tabs>
          <w:tab w:val="num" w:leader="none" w:pos="907"/>
        </w:tabs>
        <w:ind w:left="878" w:hanging="331"/>
      </w:pPr>
      <w:rPr>
        <w:rFonts w:ascii="Symbol" w:hAnsi="Symbol"/>
        <w:b w:val="false"/>
        <w:i w:val="false"/>
        <w:sz w:val="23"/>
      </w:rPr>
    </w:lvl>
    <w:lvl w:ilvl="3">
      <w:start w:val="1"/>
      <w:numFmt w:val="decimal"/>
      <w:suff w:val="tab"/>
      <w:lvlText w:val=""/>
      <w:lvlJc w:val="left"/>
      <w:pPr>
        <w:pStyle w:val="000001"/>
        <w:tabs>
          <w:tab w:val="num" w:leader="none" w:pos="1440"/>
        </w:tabs>
        <w:ind w:left="1440" w:hanging="360"/>
      </w:pPr>
    </w:lvl>
    <w:lvl w:ilvl="5">
      <w:start w:val="1"/>
      <w:numFmt w:val="decimal"/>
      <w:suff w:val="tab"/>
      <w:lvlText w:val=""/>
      <w:lvlJc w:val="left"/>
      <w:pPr>
        <w:pStyle w:val="000001"/>
        <w:tabs>
          <w:tab w:val="num" w:leader="none" w:pos="2160"/>
        </w:tabs>
        <w:ind w:left="2160" w:hanging="360"/>
      </w:pPr>
    </w:lvl>
    <w:lvl w:ilvl="1">
      <w:start w:val="1"/>
      <w:numFmt w:val="bullet"/>
      <w:suff w:val="tab"/>
      <w:lvlText w:val=""/>
      <w:lvlJc w:val="left"/>
      <w:pPr>
        <w:pStyle w:val="000001"/>
        <w:tabs>
          <w:tab w:val="num" w:leader="none" w:pos="720"/>
        </w:tabs>
        <w:ind w:left="547" w:hanging="187"/>
      </w:pPr>
      <w:rPr>
        <w:rFonts w:ascii="Symbol" w:hAnsi="Symbol"/>
        <w:b w:val="false"/>
        <w:i w:val="false"/>
        <w:color w:val="000000"/>
        <w:sz w:val="23"/>
      </w:rPr>
    </w:lvl>
    <w:lvl w:ilvl="0">
      <w:start w:val="1"/>
      <w:numFmt w:val="decimal"/>
      <w:suff w:val="tab"/>
      <w:lvlText w:val="%1."/>
      <w:lvlJc w:val="left"/>
      <w:pPr>
        <w:pStyle w:val="000001"/>
        <w:tabs>
          <w:tab w:val="num" w:leader="none" w:pos="360"/>
        </w:tabs>
        <w:ind w:left="360" w:hanging="360"/>
      </w:pPr>
    </w:lvl>
    <w:lvl w:ilvl="8">
      <w:start w:val="1"/>
      <w:numFmt w:val="decimal"/>
      <w:suff w:val="tab"/>
      <w:lvlText w:val="%9"/>
      <w:lvlJc w:val="left"/>
      <w:pPr>
        <w:pStyle w:val="000001"/>
        <w:tabs>
          <w:tab w:val="num" w:leader="none" w:pos="3240"/>
        </w:tabs>
        <w:ind w:left="3240" w:hanging="360"/>
      </w:pPr>
    </w:lvl>
  </w:abstractNum>
  <w:abstractNum w:abstractNumId="2">
    <w:nsid w:val="6E853614"/>
    <w:multiLevelType w:val="singleLevel"/>
    <w:tmpl w:val="6E853614"/>
    <w:lvl w:ilvl="0">
      <w:start w:val="1"/>
      <w:numFmt w:val="bullet"/>
      <w:suff w:val="tab"/>
      <w:lvlText w:val="■"/>
      <w:lvlJc w:val="left"/>
      <w:pPr>
        <w:pStyle w:val="000001"/>
        <w:tabs>
          <w:tab w:val="num" w:leader="none" w:pos="360"/>
        </w:tabs>
        <w:ind w:left="187" w:hanging="187"/>
      </w:pPr>
      <w:rPr>
        <w:rFonts w:ascii="Times New Roman" w:hAnsi="Times New Roman" w:cs="Times New Roman"/>
        <w:b w:val="false"/>
        <w:i w:val="false"/>
        <w:sz w:val="20"/>
      </w:rPr>
    </w:lvl>
  </w:abstractNum>
  <w:abstractNum w:abstractNumId="3">
    <w:nsid w:val="7D75465B"/>
    <w:multiLevelType w:val="multilevel"/>
    <w:tmpl w:val="7D75465B"/>
    <w:lvl w:ilvl="7">
      <w:start w:val="1"/>
      <w:numFmt w:val="decimal"/>
      <w:suff w:val="tab"/>
      <w:lvlText w:val=""/>
      <w:lvlJc w:val="left"/>
      <w:pPr>
        <w:pStyle w:val="000001"/>
        <w:tabs>
          <w:tab w:val="num" w:leader="none" w:pos="2880"/>
        </w:tabs>
        <w:ind w:left="2880" w:hanging="360"/>
      </w:pPr>
    </w:lvl>
    <w:lvl w:ilvl="2">
      <w:start w:val="1"/>
      <w:numFmt w:val="bullet"/>
      <w:suff w:val="tab"/>
      <w:lvlText w:val=""/>
      <w:lvlJc w:val="left"/>
      <w:pPr>
        <w:pStyle w:val="000001"/>
        <w:tabs>
          <w:tab w:val="num" w:leader="none" w:pos="893"/>
        </w:tabs>
        <w:ind w:left="734" w:hanging="201"/>
      </w:pPr>
      <w:rPr>
        <w:rFonts w:ascii="Times" w:hAnsi="Times" w:cs="Times New Roman"/>
        <w:b w:val="false"/>
        <w:i w:val="false"/>
        <w:sz w:val="23"/>
        <w:szCs w:val="23"/>
      </w:rPr>
    </w:lvl>
    <w:lvl w:ilvl="3">
      <w:start w:val="1"/>
      <w:numFmt w:val="decimal"/>
      <w:suff w:val="tab"/>
      <w:lvlText w:val=""/>
      <w:lvlJc w:val="left"/>
      <w:pPr>
        <w:pStyle w:val="000001"/>
        <w:tabs>
          <w:tab w:val="num" w:leader="none" w:pos="1440"/>
        </w:tabs>
        <w:ind w:left="1440" w:hanging="360"/>
      </w:pPr>
    </w:lvl>
    <w:lvl w:ilvl="8">
      <w:start w:val="1"/>
      <w:numFmt w:val="decimal"/>
      <w:suff w:val="tab"/>
      <w:lvlText w:val=""/>
      <w:lvlJc w:val="left"/>
      <w:pPr>
        <w:pStyle w:val="000001"/>
        <w:tabs>
          <w:tab w:val="num" w:leader="none" w:pos="3240"/>
        </w:tabs>
        <w:ind w:left="3240" w:hanging="360"/>
      </w:pPr>
    </w:lvl>
    <w:lvl w:ilvl="6">
      <w:start w:val="1"/>
      <w:numFmt w:val="decimal"/>
      <w:suff w:val="tab"/>
      <w:lvlText w:val=""/>
      <w:lvlJc w:val="left"/>
      <w:pPr>
        <w:pStyle w:val="000001"/>
        <w:tabs>
          <w:tab w:val="num" w:leader="none" w:pos="2520"/>
        </w:tabs>
        <w:ind w:left="2520" w:hanging="360"/>
      </w:pPr>
    </w:lvl>
    <w:lvl w:ilvl="5">
      <w:start w:val="1"/>
      <w:numFmt w:val="decimal"/>
      <w:suff w:val="tab"/>
      <w:lvlText w:val=""/>
      <w:lvlJc w:val="left"/>
      <w:pPr>
        <w:pStyle w:val="000001"/>
        <w:tabs>
          <w:tab w:val="num" w:leader="none" w:pos="2160"/>
        </w:tabs>
        <w:ind w:left="2160" w:hanging="360"/>
      </w:pPr>
    </w:lvl>
    <w:lvl w:ilvl="0">
      <w:start w:val="1"/>
      <w:numFmt w:val="bullet"/>
      <w:suff w:val="tab"/>
      <w:lvlText w:val="■"/>
      <w:lvlJc w:val="left"/>
      <w:pPr>
        <w:pStyle w:val="000001"/>
        <w:tabs>
          <w:tab w:val="num" w:leader="none" w:pos="360"/>
        </w:tabs>
        <w:ind w:left="216" w:hanging="216"/>
      </w:pPr>
      <w:rPr>
        <w:rFonts w:ascii="Times New Roman" w:hAnsi="Times New Roman" w:cs="Times New Roman"/>
        <w:b w:val="false"/>
        <w:i w:val="false"/>
        <w:color w:val="000000"/>
        <w:sz w:val="23"/>
        <w:szCs w:val="23"/>
      </w:rPr>
    </w:lvl>
    <w:lvl w:ilvl="4">
      <w:start w:val="1"/>
      <w:numFmt w:val="decimal"/>
      <w:suff w:val="tab"/>
      <w:lvlText w:val=""/>
      <w:lvlJc w:val="left"/>
      <w:pPr>
        <w:pStyle w:val="000001"/>
        <w:tabs>
          <w:tab w:val="num" w:leader="none" w:pos="1800"/>
        </w:tabs>
        <w:ind w:left="1800" w:hanging="360"/>
      </w:pPr>
    </w:lvl>
    <w:lvl w:ilvl="1">
      <w:start w:val="1"/>
      <w:numFmt w:val="bullet"/>
      <w:suff w:val="tab"/>
      <w:lvlText w:val=""/>
      <w:lvlJc w:val="left"/>
      <w:pPr>
        <w:pStyle w:val="000001"/>
        <w:tabs>
          <w:tab w:val="num" w:leader="none" w:pos="576"/>
        </w:tabs>
        <w:ind w:left="533" w:hanging="317"/>
      </w:pPr>
      <w:rPr>
        <w:rFonts w:ascii="Symbol" w:hAnsi="Symbol" w:cs="Times New Roman"/>
        <w:b w:val="false"/>
        <w:i w:val="false"/>
        <w:sz w:val="23"/>
        <w:szCs w:val="23"/>
      </w:rPr>
    </w:lvl>
  </w:abstractNum>
  <w:abstractNum w:abstractNumId="4">
    <w:nsid w:val="4FCD3A63"/>
    <w:multiLevelType w:val="multilevel"/>
    <w:tmpl w:val="4FCD3A63"/>
    <w:lvl w:ilvl="7">
      <w:start w:val="1"/>
      <w:numFmt w:val="decimal"/>
      <w:suff w:val="tab"/>
      <w:lvlText w:val=""/>
      <w:lvlJc w:val="left"/>
      <w:pPr>
        <w:pStyle w:val="000001"/>
        <w:tabs>
          <w:tab w:val="num" w:leader="none" w:pos="2880"/>
        </w:tabs>
        <w:ind w:left="2880" w:hanging="360"/>
      </w:pPr>
    </w:lvl>
    <w:lvl w:ilvl="3">
      <w:start w:val="1"/>
      <w:numFmt w:val="decimal"/>
      <w:suff w:val="tab"/>
      <w:lvlText w:val=""/>
      <w:lvlJc w:val="left"/>
      <w:pPr>
        <w:pStyle w:val="000001"/>
        <w:tabs>
          <w:tab w:val="num" w:leader="none" w:pos="1440"/>
        </w:tabs>
        <w:ind w:left="1440" w:hanging="360"/>
      </w:pPr>
    </w:lvl>
    <w:lvl w:ilvl="2">
      <w:start w:val="1"/>
      <w:numFmt w:val="bullet"/>
      <w:suff w:val="tab"/>
      <w:lvlText w:val=""/>
      <w:lvlJc w:val="left"/>
      <w:pPr>
        <w:pStyle w:val="000001"/>
        <w:tabs>
          <w:tab w:val="num" w:leader="none" w:pos="893"/>
        </w:tabs>
        <w:ind w:left="734" w:hanging="201"/>
      </w:pPr>
      <w:rPr>
        <w:rFonts w:ascii="Times" w:hAnsi="Times"/>
        <w:b w:val="false"/>
        <w:i w:val="false"/>
        <w:sz w:val="23"/>
      </w:rPr>
    </w:lvl>
    <w:lvl w:ilvl="0">
      <w:start w:val="1"/>
      <w:numFmt w:val="bullet"/>
      <w:suff w:val="tab"/>
      <w:lvlText w:val="■"/>
      <w:lvlJc w:val="left"/>
      <w:pPr>
        <w:pStyle w:val="000001"/>
        <w:tabs>
          <w:tab w:val="num" w:leader="none" w:pos="360"/>
        </w:tabs>
        <w:ind w:left="216" w:hanging="216"/>
      </w:pPr>
      <w:rPr>
        <w:rFonts w:ascii="Times New Roman" w:hAnsi="Times New Roman" w:cs="Times New Roman"/>
        <w:b w:val="false"/>
        <w:i w:val="false"/>
        <w:color w:val="000000"/>
        <w:sz w:val="23"/>
        <w:szCs w:val="23"/>
      </w:rPr>
    </w:lvl>
    <w:lvl w:ilvl="5">
      <w:start w:val="1"/>
      <w:numFmt w:val="decimal"/>
      <w:suff w:val="tab"/>
      <w:lvlText w:val=""/>
      <w:lvlJc w:val="left"/>
      <w:pPr>
        <w:pStyle w:val="000001"/>
        <w:tabs>
          <w:tab w:val="num" w:leader="none" w:pos="2160"/>
        </w:tabs>
        <w:ind w:left="2160" w:hanging="360"/>
      </w:pPr>
    </w:lvl>
    <w:lvl w:ilvl="6">
      <w:start w:val="1"/>
      <w:numFmt w:val="decimal"/>
      <w:suff w:val="tab"/>
      <w:lvlText w:val=""/>
      <w:lvlJc w:val="left"/>
      <w:pPr>
        <w:pStyle w:val="000001"/>
        <w:tabs>
          <w:tab w:val="num" w:leader="none" w:pos="2520"/>
        </w:tabs>
        <w:ind w:left="2520" w:hanging="360"/>
      </w:pPr>
    </w:lvl>
    <w:lvl w:ilvl="8">
      <w:start w:val="1"/>
      <w:numFmt w:val="decimal"/>
      <w:suff w:val="tab"/>
      <w:lvlText w:val=""/>
      <w:lvlJc w:val="left"/>
      <w:pPr>
        <w:pStyle w:val="000001"/>
        <w:tabs>
          <w:tab w:val="num" w:leader="none" w:pos="3240"/>
        </w:tabs>
        <w:ind w:left="3240" w:hanging="360"/>
      </w:pPr>
    </w:lvl>
    <w:lvl w:ilvl="1">
      <w:start w:val="1"/>
      <w:numFmt w:val="bullet"/>
      <w:suff w:val="tab"/>
      <w:lvlText w:val=""/>
      <w:lvlJc w:val="left"/>
      <w:pPr>
        <w:pStyle w:val="000001"/>
        <w:tabs>
          <w:tab w:val="num" w:leader="none" w:pos="576"/>
        </w:tabs>
        <w:ind w:left="533" w:hanging="317"/>
      </w:pPr>
      <w:rPr>
        <w:rFonts w:ascii="Symbol" w:hAnsi="Symbol"/>
        <w:b w:val="false"/>
        <w:i w:val="false"/>
        <w:sz w:val="23"/>
      </w:rPr>
    </w:lvl>
    <w:lvl w:ilvl="4">
      <w:start w:val="1"/>
      <w:numFmt w:val="decimal"/>
      <w:suff w:val="tab"/>
      <w:lvlText w:val=""/>
      <w:lvlJc w:val="left"/>
      <w:pPr>
        <w:pStyle w:val="000001"/>
        <w:tabs>
          <w:tab w:val="num" w:leader="none" w:pos="1800"/>
        </w:tabs>
        <w:ind w:left="1800" w:hanging="360"/>
      </w:pPr>
    </w:lvl>
  </w:abstractNum>
  <w:abstractNum w:abstractNumId="5">
    <w:nsid w:val="FFFFFF80"/>
    <w:multiLevelType w:val="singleLevel"/>
    <w:tmpl w:val="FFFFFF80"/>
    <w:lvl w:ilvl="0">
      <w:start w:val="1"/>
      <w:numFmt w:val="bullet"/>
      <w:suff w:val="tab"/>
      <w:lvlText w:val="■"/>
      <w:lvlJc w:val="left"/>
      <w:pPr>
        <w:pStyle w:val="000001"/>
        <w:tabs>
          <w:tab w:val="num" w:leader="none" w:pos="1800"/>
        </w:tabs>
        <w:ind w:left="1800" w:hanging="360"/>
      </w:pPr>
      <w:rPr>
        <w:rFonts w:ascii="Arial" w:hAnsi="Arial"/>
        <w:position w:val="2"/>
      </w:rPr>
    </w:lvl>
  </w:abstractNum>
  <w:abstractNum w:abstractNumId="6">
    <w:nsid w:val="141354E8"/>
    <w:multiLevelType w:val="singleLevel"/>
    <w:tmpl w:val="141354E8"/>
    <w:lvl w:ilvl="0">
      <w:start w:val="1"/>
      <w:numFmt w:val="bullet"/>
      <w:suff w:val="tab"/>
      <w:lvlText w:val=""/>
      <w:lvlJc w:val="left"/>
      <w:pPr>
        <w:pStyle w:val="000001"/>
        <w:tabs>
          <w:tab w:val="num" w:leader="none" w:pos="864"/>
        </w:tabs>
        <w:ind w:left="706" w:hanging="202"/>
      </w:pPr>
      <w:rPr>
        <w:rFonts w:ascii="Times" w:hAnsi="Times"/>
        <w:b w:val="false"/>
        <w:i w:val="false"/>
        <w:color w:val="000000"/>
        <w:sz w:val="20"/>
      </w:rPr>
    </w:lvl>
  </w:abstractNum>
  <w:abstractNum w:abstractNumId="7">
    <w:nsid w:val="FFFFFF82"/>
    <w:multiLevelType w:val="singleLevel"/>
    <w:tmpl w:val="FFFFFF82"/>
    <w:lvl w:ilvl="0">
      <w:start w:val="1"/>
      <w:numFmt w:val="bullet"/>
      <w:suff w:val="tab"/>
      <w:lvlText w:val="■"/>
      <w:lvlJc w:val="left"/>
      <w:pPr>
        <w:pStyle w:val="000001"/>
        <w:tabs>
          <w:tab w:val="num" w:leader="none" w:pos="1080"/>
        </w:tabs>
        <w:ind w:left="1080" w:hanging="360"/>
      </w:pPr>
      <w:rPr>
        <w:rFonts w:ascii="Arial" w:hAnsi="Arial"/>
        <w:position w:val="2"/>
      </w:rPr>
    </w:lvl>
  </w:abstractNum>
  <w:abstractNum w:abstractNumId="8">
    <w:nsid w:val="67672C92"/>
    <w:multiLevelType w:val="singleLevel"/>
    <w:tmpl w:val="67672C92"/>
    <w:lvl w:ilvl="0">
      <w:start w:val="1"/>
      <w:numFmt w:val="bullet"/>
      <w:suff w:val="tab"/>
      <w:lvlText w:val=""/>
      <w:lvlJc w:val="left"/>
      <w:pPr>
        <w:pStyle w:val="000001"/>
        <w:tabs>
          <w:tab w:val="num" w:leader="none" w:pos="547"/>
        </w:tabs>
        <w:ind w:left="504" w:hanging="317"/>
      </w:pPr>
      <w:rPr>
        <w:rFonts w:ascii="Symbol" w:hAnsi="Symbol"/>
        <w:b w:val="false"/>
        <w:i w:val="false"/>
        <w:sz w:val="20"/>
      </w:rPr>
    </w:lvl>
  </w:abstractNum>
  <w:abstractNum w:abstractNumId="9">
    <w:nsid w:val="FFFFFF81"/>
    <w:multiLevelType w:val="singleLevel"/>
    <w:tmpl w:val="FFFFFF81"/>
    <w:lvl w:ilvl="0">
      <w:start w:val="1"/>
      <w:numFmt w:val="bullet"/>
      <w:suff w:val="tab"/>
      <w:lvlText w:val="■"/>
      <w:lvlJc w:val="left"/>
      <w:pPr>
        <w:pStyle w:val="000001"/>
        <w:tabs>
          <w:tab w:val="num" w:leader="none" w:pos="1440"/>
        </w:tabs>
        <w:ind w:left="1440" w:hanging="360"/>
      </w:pPr>
      <w:rPr>
        <w:rFonts w:ascii="Arial" w:hAnsi="Arial"/>
        <w:position w:val="2"/>
      </w:rPr>
    </w:lvl>
  </w:abstractNum>
  <w:abstractNum w:abstractNumId="10">
    <w:nsid w:val="06D25BB8"/>
    <w:multiLevelType w:val="multilevel"/>
    <w:tmpl w:val="06D25BB8"/>
    <w:lvl w:ilvl="2">
      <w:start w:val="1"/>
      <w:numFmt w:val="bullet"/>
      <w:suff w:val="tab"/>
      <w:lvlText w:val=""/>
      <w:lvlJc w:val="left"/>
      <w:pPr>
        <w:pStyle w:val="000001"/>
        <w:tabs>
          <w:tab w:val="num" w:leader="none" w:pos="907"/>
        </w:tabs>
        <w:ind w:left="878" w:hanging="331"/>
      </w:pPr>
      <w:rPr>
        <w:rFonts w:ascii="Symbol" w:hAnsi="Symbol"/>
        <w:b w:val="false"/>
        <w:i w:val="false"/>
        <w:sz w:val="23"/>
      </w:rPr>
    </w:lvl>
    <w:lvl w:ilvl="1">
      <w:start w:val="1"/>
      <w:numFmt w:val="bullet"/>
      <w:suff w:val="tab"/>
      <w:lvlText w:val=""/>
      <w:lvlJc w:val="left"/>
      <w:pPr>
        <w:pStyle w:val="000001"/>
        <w:tabs>
          <w:tab w:val="num" w:leader="none" w:pos="720"/>
        </w:tabs>
        <w:ind w:left="547" w:hanging="187"/>
      </w:pPr>
      <w:rPr>
        <w:rFonts w:ascii="Symbol" w:hAnsi="Symbol"/>
        <w:b w:val="false"/>
        <w:i w:val="false"/>
        <w:color w:val="000000"/>
        <w:sz w:val="23"/>
      </w:rPr>
    </w:lvl>
    <w:lvl w:ilvl="0">
      <w:start w:val="1"/>
      <w:numFmt w:val="decimal"/>
      <w:suff w:val="tab"/>
      <w:lvlText w:val="%1."/>
      <w:lvlJc w:val="right"/>
      <w:pPr>
        <w:pStyle w:val="000001"/>
        <w:tabs>
          <w:tab w:val="num" w:leader="none" w:pos="360"/>
        </w:tabs>
        <w:ind w:left="360" w:hanging="72"/>
      </w:pPr>
    </w:lvl>
    <w:lvl w:ilvl="7">
      <w:start w:val="1"/>
      <w:numFmt w:val="decimal"/>
      <w:suff w:val="tab"/>
      <w:lvlText w:val=""/>
      <w:lvlJc w:val="left"/>
      <w:pPr>
        <w:pStyle w:val="000001"/>
        <w:tabs>
          <w:tab w:val="num" w:leader="none" w:pos="2880"/>
        </w:tabs>
        <w:ind w:left="2880" w:hanging="360"/>
      </w:pPr>
    </w:lvl>
    <w:lvl w:ilvl="6">
      <w:start w:val="1"/>
      <w:numFmt w:val="decimal"/>
      <w:suff w:val="tab"/>
      <w:lvlText w:val=""/>
      <w:lvlJc w:val="left"/>
      <w:pPr>
        <w:pStyle w:val="000001"/>
        <w:tabs>
          <w:tab w:val="num" w:leader="none" w:pos="2520"/>
        </w:tabs>
        <w:ind w:left="2520" w:hanging="360"/>
      </w:pPr>
    </w:lvl>
    <w:lvl w:ilvl="4">
      <w:start w:val="1"/>
      <w:numFmt w:val="decimal"/>
      <w:suff w:val="tab"/>
      <w:lvlText w:val="%5"/>
      <w:lvlJc w:val="left"/>
      <w:pPr>
        <w:pStyle w:val="000001"/>
        <w:tabs>
          <w:tab w:val="num" w:leader="none" w:pos="1800"/>
        </w:tabs>
        <w:ind w:left="1800" w:hanging="360"/>
      </w:pPr>
    </w:lvl>
    <w:lvl w:ilvl="3">
      <w:start w:val="1"/>
      <w:numFmt w:val="decimal"/>
      <w:suff w:val="tab"/>
      <w:lvlText w:val=""/>
      <w:lvlJc w:val="left"/>
      <w:pPr>
        <w:pStyle w:val="000001"/>
        <w:tabs>
          <w:tab w:val="num" w:leader="none" w:pos="1440"/>
        </w:tabs>
        <w:ind w:left="1440" w:hanging="360"/>
      </w:pPr>
    </w:lvl>
    <w:lvl w:ilvl="5">
      <w:start w:val="1"/>
      <w:numFmt w:val="decimal"/>
      <w:suff w:val="tab"/>
      <w:lvlText w:val=""/>
      <w:lvlJc w:val="left"/>
      <w:pPr>
        <w:pStyle w:val="000001"/>
        <w:tabs>
          <w:tab w:val="num" w:leader="none" w:pos="2160"/>
        </w:tabs>
        <w:ind w:left="2160" w:hanging="360"/>
      </w:pPr>
    </w:lvl>
    <w:lvl w:ilvl="8">
      <w:start w:val="1"/>
      <w:numFmt w:val="decimal"/>
      <w:suff w:val="tab"/>
      <w:lvlText w:val=""/>
      <w:lvlJc w:val="left"/>
      <w:pPr>
        <w:pStyle w:val="000001"/>
        <w:tabs>
          <w:tab w:val="num" w:leader="none" w:pos="3240"/>
        </w:tabs>
        <w:ind w:left="3240" w:hanging="360"/>
      </w:pPr>
    </w:lvl>
  </w:abstractNum>
  <w:abstractNum w:abstractNumId="11">
    <w:nsid w:val="5988722B"/>
    <w:multiLevelType w:val="singleLevel"/>
    <w:tmpl w:val="5988722B"/>
    <w:lvl w:ilvl="0">
      <w:start w:val="1"/>
      <w:numFmt w:val="bullet"/>
      <w:suff w:val="tab"/>
      <w:lvlText w:val="■"/>
      <w:lvlJc w:val="left"/>
      <w:pPr>
        <w:pStyle w:val="000001"/>
        <w:tabs>
          <w:tab w:val="num" w:leader="none" w:pos="360"/>
        </w:tabs>
        <w:ind w:left="187" w:hanging="187"/>
      </w:pPr>
      <w:rPr>
        <w:rFonts w:ascii="Times New Roman" w:hAnsi="Times New Roman" w:cs="Times New Roman"/>
        <w:b w:val="false"/>
        <w:i w:val="false"/>
        <w:sz w:val="20"/>
      </w:rPr>
    </w:lvl>
  </w:abstractNum>
  <w:abstractNum w:abstractNumId="12">
    <w:nsid w:val="67C42705"/>
    <w:multiLevelType w:val="multilevel"/>
    <w:tmpl w:val="67C42705"/>
    <w:lvl w:ilvl="5">
      <w:start w:val="1"/>
      <w:numFmt w:val="decimal"/>
      <w:suff w:val="tab"/>
      <w:lvlText w:val=""/>
      <w:lvlJc w:val="left"/>
      <w:pPr>
        <w:pStyle w:val="000001"/>
        <w:tabs>
          <w:tab w:val="num" w:leader="none" w:pos="2160"/>
        </w:tabs>
        <w:ind w:left="2160" w:hanging="360"/>
      </w:pPr>
    </w:lvl>
    <w:lvl w:ilvl="2">
      <w:start w:val="1"/>
      <w:numFmt w:val="bullet"/>
      <w:suff w:val="tab"/>
      <w:lvlText w:val=""/>
      <w:lvlJc w:val="left"/>
      <w:pPr>
        <w:pStyle w:val="000001"/>
        <w:tabs>
          <w:tab w:val="num" w:leader="none" w:pos="907"/>
        </w:tabs>
        <w:ind w:left="878" w:hanging="331"/>
      </w:pPr>
      <w:rPr>
        <w:rFonts w:ascii="Symbol" w:hAnsi="Symbol"/>
        <w:b w:val="false"/>
        <w:i w:val="false"/>
        <w:sz w:val="23"/>
      </w:rPr>
    </w:lvl>
    <w:lvl w:ilvl="8">
      <w:start w:val="1"/>
      <w:numFmt w:val="decimal"/>
      <w:suff w:val="tab"/>
      <w:lvlText w:val=""/>
      <w:lvlJc w:val="left"/>
      <w:pPr>
        <w:pStyle w:val="000001"/>
        <w:tabs>
          <w:tab w:val="num" w:leader="none" w:pos="3240"/>
        </w:tabs>
        <w:ind w:left="3240" w:hanging="360"/>
      </w:pPr>
    </w:lvl>
    <w:lvl w:ilvl="4">
      <w:start w:val="1"/>
      <w:numFmt w:val="decimal"/>
      <w:suff w:val="tab"/>
      <w:lvlText w:val="%5"/>
      <w:lvlJc w:val="left"/>
      <w:pPr>
        <w:pStyle w:val="000001"/>
        <w:tabs>
          <w:tab w:val="num" w:leader="none" w:pos="1800"/>
        </w:tabs>
        <w:ind w:left="1800" w:hanging="360"/>
      </w:pPr>
    </w:lvl>
    <w:lvl w:ilvl="0">
      <w:start w:val="1"/>
      <w:numFmt w:val="decimal"/>
      <w:suff w:val="tab"/>
      <w:lvlText w:val="%1."/>
      <w:lvlJc w:val="left"/>
      <w:pPr>
        <w:pStyle w:val="000001"/>
        <w:tabs>
          <w:tab w:val="num" w:leader="none" w:pos="360"/>
        </w:tabs>
        <w:ind w:left="360" w:hanging="360"/>
      </w:pPr>
    </w:lvl>
    <w:lvl w:ilvl="7">
      <w:start w:val="1"/>
      <w:numFmt w:val="decimal"/>
      <w:suff w:val="tab"/>
      <w:lvlText w:val=""/>
      <w:lvlJc w:val="left"/>
      <w:pPr>
        <w:pStyle w:val="000001"/>
        <w:tabs>
          <w:tab w:val="num" w:leader="none" w:pos="2880"/>
        </w:tabs>
        <w:ind w:left="2880" w:hanging="360"/>
      </w:pPr>
    </w:lvl>
    <w:lvl w:ilvl="6">
      <w:start w:val="1"/>
      <w:numFmt w:val="decimal"/>
      <w:suff w:val="tab"/>
      <w:lvlText w:val=""/>
      <w:lvlJc w:val="left"/>
      <w:pPr>
        <w:pStyle w:val="000001"/>
        <w:tabs>
          <w:tab w:val="num" w:leader="none" w:pos="2520"/>
        </w:tabs>
        <w:ind w:left="2520" w:hanging="360"/>
      </w:pPr>
    </w:lvl>
    <w:lvl w:ilvl="3">
      <w:start w:val="1"/>
      <w:numFmt w:val="decimal"/>
      <w:suff w:val="tab"/>
      <w:lvlText w:val=""/>
      <w:lvlJc w:val="left"/>
      <w:pPr>
        <w:pStyle w:val="000001"/>
        <w:tabs>
          <w:tab w:val="num" w:leader="none" w:pos="1440"/>
        </w:tabs>
        <w:ind w:left="1440" w:hanging="360"/>
      </w:pPr>
    </w:lvl>
    <w:lvl w:ilvl="1">
      <w:start w:val="1"/>
      <w:numFmt w:val="bullet"/>
      <w:suff w:val="tab"/>
      <w:lvlText w:val=""/>
      <w:lvlJc w:val="left"/>
      <w:pPr>
        <w:pStyle w:val="000001"/>
        <w:tabs>
          <w:tab w:val="num" w:leader="none" w:pos="720"/>
        </w:tabs>
        <w:ind w:left="547" w:hanging="187"/>
      </w:pPr>
      <w:rPr>
        <w:rFonts w:ascii="Symbol" w:hAnsi="Symbol"/>
        <w:b w:val="false"/>
        <w:i w:val="false"/>
        <w:color w:val="000000"/>
        <w:sz w:val="23"/>
      </w:rPr>
    </w:lvl>
  </w:abstractNum>
  <w:abstractNum w:abstractNumId="13">
    <w:nsid w:val="41BA49BD"/>
    <w:multiLevelType w:val="multilevel"/>
    <w:tmpl w:val="41BA49BD"/>
    <w:lvl w:ilvl="1">
      <w:start w:val="1"/>
      <w:numFmt w:val="bullet"/>
      <w:suff w:val="tab"/>
      <w:lvlText w:val=""/>
      <w:lvlJc w:val="left"/>
      <w:pPr>
        <w:pStyle w:val="000001"/>
        <w:tabs>
          <w:tab w:val="num" w:leader="none" w:pos="720"/>
        </w:tabs>
        <w:ind w:left="547" w:hanging="187"/>
      </w:pPr>
      <w:rPr>
        <w:rFonts w:ascii="Symbol" w:hAnsi="Symbol"/>
        <w:b w:val="false"/>
        <w:i w:val="false"/>
        <w:color w:val="000000"/>
        <w:sz w:val="23"/>
      </w:rPr>
    </w:lvl>
    <w:lvl w:ilvl="3">
      <w:start w:val="1"/>
      <w:numFmt w:val="decimal"/>
      <w:suff w:val="tab"/>
      <w:lvlText w:val=""/>
      <w:lvlJc w:val="left"/>
      <w:pPr>
        <w:pStyle w:val="000001"/>
        <w:tabs>
          <w:tab w:val="num" w:leader="none" w:pos="1440"/>
        </w:tabs>
        <w:ind w:left="1440" w:hanging="360"/>
      </w:pPr>
    </w:lvl>
    <w:lvl w:ilvl="2">
      <w:start w:val="1"/>
      <w:numFmt w:val="bullet"/>
      <w:suff w:val="tab"/>
      <w:lvlText w:val=""/>
      <w:lvlJc w:val="left"/>
      <w:pPr>
        <w:pStyle w:val="000001"/>
        <w:tabs>
          <w:tab w:val="num" w:leader="none" w:pos="907"/>
        </w:tabs>
        <w:ind w:left="878" w:hanging="331"/>
      </w:pPr>
      <w:rPr>
        <w:rFonts w:ascii="Symbol" w:hAnsi="Symbol"/>
        <w:b w:val="false"/>
        <w:i w:val="false"/>
        <w:sz w:val="23"/>
      </w:rPr>
    </w:lvl>
    <w:lvl w:ilvl="7">
      <w:start w:val="1"/>
      <w:numFmt w:val="decimal"/>
      <w:suff w:val="tab"/>
      <w:lvlText w:val=""/>
      <w:lvlJc w:val="left"/>
      <w:pPr>
        <w:pStyle w:val="000001"/>
        <w:tabs>
          <w:tab w:val="num" w:leader="none" w:pos="2880"/>
        </w:tabs>
        <w:ind w:left="2880" w:hanging="360"/>
      </w:pPr>
    </w:lvl>
    <w:lvl w:ilvl="8">
      <w:start w:val="1"/>
      <w:numFmt w:val="decimal"/>
      <w:suff w:val="tab"/>
      <w:lvlText w:val=""/>
      <w:lvlJc w:val="left"/>
      <w:pPr>
        <w:pStyle w:val="000001"/>
        <w:tabs>
          <w:tab w:val="num" w:leader="none" w:pos="3240"/>
        </w:tabs>
        <w:ind w:left="3240" w:hanging="360"/>
      </w:pPr>
    </w:lvl>
    <w:lvl w:ilvl="5">
      <w:start w:val="1"/>
      <w:numFmt w:val="decimal"/>
      <w:suff w:val="tab"/>
      <w:lvlText w:val=""/>
      <w:lvlJc w:val="left"/>
      <w:pPr>
        <w:pStyle w:val="000001"/>
        <w:tabs>
          <w:tab w:val="num" w:leader="none" w:pos="2160"/>
        </w:tabs>
        <w:ind w:left="2160" w:hanging="360"/>
      </w:pPr>
    </w:lvl>
    <w:lvl w:ilvl="0">
      <w:start w:val="1"/>
      <w:numFmt w:val="decimal"/>
      <w:suff w:val="tab"/>
      <w:lvlText w:val="%1."/>
      <w:lvlJc w:val="right"/>
      <w:pPr>
        <w:pStyle w:val="000001"/>
        <w:tabs>
          <w:tab w:val="num" w:leader="none" w:pos="360"/>
        </w:tabs>
        <w:ind w:left="360" w:hanging="72"/>
      </w:pPr>
    </w:lvl>
    <w:lvl w:ilvl="6">
      <w:start w:val="1"/>
      <w:numFmt w:val="decimal"/>
      <w:suff w:val="tab"/>
      <w:lvlText w:val=""/>
      <w:lvlJc w:val="left"/>
      <w:pPr>
        <w:pStyle w:val="000001"/>
        <w:tabs>
          <w:tab w:val="num" w:leader="none" w:pos="2520"/>
        </w:tabs>
        <w:ind w:left="2520" w:hanging="360"/>
      </w:pPr>
    </w:lvl>
    <w:lvl w:ilvl="4">
      <w:start w:val="1"/>
      <w:numFmt w:val="decimal"/>
      <w:suff w:val="tab"/>
      <w:lvlText w:val="%1%5"/>
      <w:lvlJc w:val="left"/>
      <w:pPr>
        <w:pStyle w:val="000001"/>
        <w:tabs>
          <w:tab w:val="num" w:leader="none" w:pos="1800"/>
        </w:tabs>
        <w:ind w:left="1800" w:hanging="360"/>
      </w:pPr>
    </w:lvl>
  </w:abstractNum>
  <w:abstractNum w:abstractNumId="14">
    <w:nsid w:val="48C31D02"/>
    <w:multiLevelType w:val="singleLevel"/>
    <w:tmpl w:val="48C31D02"/>
    <w:lvl w:ilvl="0">
      <w:start w:val="1"/>
      <w:numFmt w:val="bullet"/>
      <w:suff w:val="tab"/>
      <w:lvlText w:val=""/>
      <w:lvlJc w:val="left"/>
      <w:pPr>
        <w:pStyle w:val="000001"/>
        <w:tabs>
          <w:tab w:val="num" w:leader="none" w:pos="547"/>
        </w:tabs>
        <w:ind w:left="504" w:hanging="317"/>
      </w:pPr>
      <w:rPr>
        <w:rFonts w:ascii="Symbol" w:hAnsi="Symbol"/>
        <w:b w:val="false"/>
        <w:i w:val="false"/>
        <w:sz w:val="20"/>
      </w:rPr>
    </w:lvl>
  </w:abstractNum>
  <w:abstractNum w:abstractNumId="15">
    <w:nsid w:val="FFFFFF89"/>
    <w:multiLevelType w:val="singleLevel"/>
    <w:tmpl w:val="FFFFFF89"/>
    <w:lvl w:ilvl="0">
      <w:start w:val="1"/>
      <w:numFmt w:val="bullet"/>
      <w:suff w:val="tab"/>
      <w:lvlText w:val="■"/>
      <w:lvlJc w:val="left"/>
      <w:pPr>
        <w:pStyle w:val="000001"/>
        <w:tabs>
          <w:tab w:val="num" w:leader="none" w:pos="360"/>
        </w:tabs>
        <w:ind w:left="360" w:hanging="360"/>
      </w:pPr>
      <w:rPr>
        <w:rFonts w:ascii="Arial" w:hAnsi="Arial"/>
        <w:position w:val="2"/>
      </w:rPr>
    </w:lvl>
  </w:abstractNum>
  <w:abstractNum w:abstractNumId="16">
    <w:nsid w:val="FFFFFF83"/>
    <w:multiLevelType w:val="singleLevel"/>
    <w:tmpl w:val="FFFFFF83"/>
    <w:lvl w:ilvl="0">
      <w:start w:val="1"/>
      <w:numFmt w:val="bullet"/>
      <w:suff w:val="tab"/>
      <w:lvlText w:val="■"/>
      <w:lvlJc w:val="left"/>
      <w:pPr>
        <w:pStyle w:val="000001"/>
        <w:tabs>
          <w:tab w:val="num" w:leader="none" w:pos="720"/>
        </w:tabs>
        <w:ind w:left="720" w:hanging="360"/>
      </w:pPr>
      <w:rPr>
        <w:rFonts w:ascii="Arial" w:hAnsi="Arial"/>
        <w:position w:val="2"/>
      </w:rPr>
    </w:lvl>
  </w:abstractNum>
  <w:abstractNum w:abstractNumId="17">
    <w:nsid w:val="198A7C03"/>
    <w:multiLevelType w:val="singleLevel"/>
    <w:tmpl w:val="198A7C03"/>
    <w:lvl w:ilvl="0">
      <w:start w:val="1"/>
      <w:numFmt w:val="bullet"/>
      <w:suff w:val="tab"/>
      <w:lvlText w:val=""/>
      <w:lvlJc w:val="left"/>
      <w:pPr>
        <w:pStyle w:val="000001"/>
        <w:tabs>
          <w:tab w:val="num" w:leader="none" w:pos="864"/>
        </w:tabs>
        <w:ind w:left="706" w:hanging="202"/>
      </w:pPr>
      <w:rPr>
        <w:rFonts w:ascii="Times" w:hAnsi="Times"/>
        <w:b w:val="false"/>
        <w:i w:val="false"/>
        <w:color w:val="000000"/>
        <w:sz w:val="20"/>
      </w:rPr>
    </w:lvl>
  </w:abstractNum>
  <w:abstractNum w:abstractNumId="18">
    <w:nsid w:val="2D2D4EDF"/>
    <w:multiLevelType w:val="multilevel"/>
    <w:tmpl w:val="2D2D4EDF"/>
    <w:lvl w:ilvl="7">
      <w:start w:val="1"/>
      <w:numFmt w:val="decimal"/>
      <w:suff w:val="tab"/>
      <w:lvlText w:val=""/>
      <w:lvlJc w:val="left"/>
      <w:pPr>
        <w:pStyle w:val="000001"/>
        <w:tabs>
          <w:tab w:val="num" w:leader="none" w:pos="2880"/>
        </w:tabs>
        <w:ind w:left="2880" w:hanging="360"/>
      </w:pPr>
    </w:lvl>
    <w:lvl w:ilvl="1">
      <w:start w:val="17"/>
      <w:numFmt w:val="bullet"/>
      <w:suff w:val="tab"/>
      <w:lvlText w:val=""/>
      <w:lvlJc w:val="left"/>
      <w:pPr>
        <w:pStyle w:val="000001"/>
        <w:tabs>
          <w:tab w:val="num" w:leader="none" w:pos="576"/>
        </w:tabs>
        <w:ind w:left="576" w:hanging="360"/>
      </w:pPr>
      <w:rPr>
        <w:rFonts w:ascii="Symbol" w:hAnsi="Symbol" w:cs="Times New Roman"/>
        <w:b w:val="false"/>
        <w:i w:val="false"/>
        <w:position w:val="2"/>
        <w:sz w:val="23"/>
        <w:szCs w:val="23"/>
      </w:rPr>
    </w:lvl>
    <w:lvl w:ilvl="8">
      <w:start w:val="1"/>
      <w:numFmt w:val="decimal"/>
      <w:suff w:val="tab"/>
      <w:lvlText w:val=""/>
      <w:lvlJc w:val="left"/>
      <w:pPr>
        <w:pStyle w:val="000001"/>
        <w:tabs>
          <w:tab w:val="num" w:leader="none" w:pos="3240"/>
        </w:tabs>
        <w:ind w:left="3240" w:hanging="360"/>
      </w:pPr>
    </w:lvl>
    <w:lvl w:ilvl="3">
      <w:start w:val="1"/>
      <w:numFmt w:val="decimal"/>
      <w:suff w:val="tab"/>
      <w:lvlText w:val=""/>
      <w:lvlJc w:val="left"/>
      <w:pPr>
        <w:pStyle w:val="000001"/>
        <w:tabs>
          <w:tab w:val="num" w:leader="none" w:pos="1440"/>
        </w:tabs>
        <w:ind w:left="1440" w:hanging="360"/>
      </w:pPr>
    </w:lvl>
    <w:lvl w:ilvl="6">
      <w:start w:val="1"/>
      <w:numFmt w:val="decimal"/>
      <w:suff w:val="tab"/>
      <w:lvlText w:val=""/>
      <w:lvlJc w:val="left"/>
      <w:pPr>
        <w:pStyle w:val="000001"/>
        <w:tabs>
          <w:tab w:val="num" w:leader="none" w:pos="2520"/>
        </w:tabs>
        <w:ind w:left="2520" w:hanging="360"/>
      </w:pPr>
    </w:lvl>
    <w:lvl w:ilvl="0">
      <w:start w:val="1"/>
      <w:numFmt w:val="bullet"/>
      <w:suff w:val="tab"/>
      <w:lvlText w:val="■"/>
      <w:lvlJc w:val="left"/>
      <w:pPr>
        <w:pStyle w:val="000001"/>
        <w:tabs>
          <w:tab w:val="num" w:leader="none" w:pos="360"/>
        </w:tabs>
        <w:ind w:left="216" w:hanging="216"/>
      </w:pPr>
      <w:rPr>
        <w:rFonts w:ascii="Arial" w:hAnsi="Arial" w:cs="Times New Roman"/>
        <w:b w:val="false"/>
        <w:i w:val="false"/>
        <w:position w:val="2"/>
        <w:sz w:val="23"/>
        <w:szCs w:val="23"/>
      </w:rPr>
    </w:lvl>
    <w:lvl w:ilvl="4">
      <w:start w:val="1"/>
      <w:numFmt w:val="decimal"/>
      <w:suff w:val="tab"/>
      <w:lvlText w:val=""/>
      <w:lvlJc w:val="left"/>
      <w:pPr>
        <w:pStyle w:val="000001"/>
        <w:tabs>
          <w:tab w:val="num" w:leader="none" w:pos="1800"/>
        </w:tabs>
        <w:ind w:left="1800" w:hanging="360"/>
      </w:pPr>
    </w:lvl>
    <w:lvl w:ilvl="2">
      <w:start w:val="1"/>
      <w:numFmt w:val="bullet"/>
      <w:suff w:val="tab"/>
      <w:lvlText w:val=""/>
      <w:lvlJc w:val="left"/>
      <w:pPr>
        <w:pStyle w:val="000001"/>
        <w:tabs>
          <w:tab w:val="num" w:leader="none" w:pos="893"/>
        </w:tabs>
        <w:ind w:left="734" w:hanging="201"/>
      </w:pPr>
      <w:rPr>
        <w:rFonts w:ascii="Times" w:hAnsi="Times" w:cs="Times New Roman"/>
        <w:b w:val="false"/>
        <w:i w:val="false"/>
        <w:sz w:val="23"/>
        <w:szCs w:val="23"/>
      </w:rPr>
    </w:lvl>
    <w:lvl w:ilvl="5">
      <w:start w:val="1"/>
      <w:numFmt w:val="decimal"/>
      <w:suff w:val="tab"/>
      <w:lvlText w:val=""/>
      <w:lvlJc w:val="left"/>
      <w:pPr>
        <w:pStyle w:val="000001"/>
        <w:tabs>
          <w:tab w:val="num" w:leader="none" w:pos="2160"/>
        </w:tabs>
        <w:ind w:left="2160" w:hanging="360"/>
      </w:pPr>
    </w:lvl>
  </w:abstractNum>
  <w:num w:numId="10">
    <w:abstractNumId w:val="5"/>
  </w:num>
  <w:num w:numId="8">
    <w:abstractNumId w:val="17"/>
  </w:num>
  <w:num w:numId="16">
    <w:abstractNumId w:val="2"/>
  </w:num>
  <w:num w:numId="15">
    <w:abstractNumId w:val="11"/>
  </w:num>
  <w:num w:numId="6">
    <w:abstractNumId w:val="18"/>
  </w:num>
  <w:num w:numId="5">
    <w:abstractNumId w:val="3"/>
  </w:num>
  <w:num w:numId="14">
    <w:abstractNumId w:val="9"/>
  </w:num>
  <w:num w:numId="4">
    <w:abstractNumId w:val="1"/>
  </w:num>
  <w:num w:numId="17">
    <w:abstractNumId w:val="8"/>
  </w:num>
  <w:num w:numId="13">
    <w:abstractNumId w:val="14"/>
  </w:num>
  <w:num w:numId="9">
    <w:abstractNumId w:val="4"/>
  </w:num>
  <w:num w:numId="12">
    <w:abstractNumId w:val="6"/>
  </w:num>
  <w:num w:numId="7">
    <w:abstractNumId w:val="16"/>
  </w:num>
  <w:num w:numId="2">
    <w:abstractNumId w:val="15"/>
  </w:num>
  <w:num w:numId="18">
    <w:abstractNumId w:val="13"/>
  </w:num>
  <w:num w:numId="1">
    <w:abstractNumId w:val="7"/>
  </w:num>
  <w:num w:numId="11">
    <w:abstractNumId w:val="10"/>
  </w:num>
  <w:num w:numId="3">
    <w:abstractNumId w:val="12"/>
  </w:num>
</w:numbering>
</file>

<file path=word/settings.xml><?xml version="1.0" encoding="utf-8"?>
<w:settings xmlns:w="http://schemas.openxmlformats.org/wordprocessingml/2006/main">
  <w:zoom w:percent="100"/>
  <w:stylePaneFormatFilter/>
  <w:defaultTabStop w:val="720"/>
  <w:displayHorizontalDrawingGridEvery w:val="1"/>
  <w:displayVerticalDrawingGridEvery w:val="1"/>
  <w:noPunctuationKerning/>
  <w:footnotePr/>
  <w:compat>
    <w:spaceForUL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/>
      </w:rPr>
    </w:rPrDefault>
    <w:pPrDefault/>
  </w:docDefaults>
  <w:style w:type="paragraph" w:styleId="000015">
    <w:name w:val="List Bullet 3"/>
    <w:basedOn w:val="000001"/>
    <w:next w:val="000015"/>
    <w:link w:val="000001"/>
    <w:semiHidden/>
    <w:pPr>
      <w:numPr>
        <w:ilvl w:val="0"/>
        <w:numId w:val="1"/>
      </w:numPr>
      <w:tabs>
        <w:tab w:val="clear" w:pos="1080"/>
      </w:tabs>
    </w:pPr>
  </w:style>
  <w:style w:type="character" w:styleId="000053">
    <w:name w:val="Hyperlink"/>
    <w:next w:val="000053"/>
    <w:link w:val="000001"/>
    <w:rPr>
      <w:rFonts w:ascii="Arial" w:hAnsi="Arial"/>
      <w:color w:val="0000ff"/>
      <w:u w:val="single"/>
    </w:rPr>
  </w:style>
  <w:style w:type="character" w:styleId="000055">
    <w:name w:val="Numbr 10+ DS Char"/>
    <w:next w:val="000055"/>
    <w:link w:val="000056"/>
    <w:rPr>
      <w:kern w:val="2"/>
      <w:sz w:val="23"/>
      <w:szCs w:val="24"/>
      <w:lang w:val="en-US"/>
    </w:rPr>
  </w:style>
  <w:style w:type="table" w:styleId="000030">
    <w:name w:val="Table Subtle 1"/>
    <w:basedOn w:val="00000c"/>
    <w:next w:val="000030"/>
    <w:link w:val="000001"/>
    <w:semiHidden/>
    <w:rPr>
      <w:rFonts w:ascii="Arial" w:hAnsi="Arial"/>
    </w:rPr>
  </w:style>
  <w:style w:type="table" w:styleId="000028">
    <w:name w:val="Table Elegant"/>
    <w:basedOn w:val="00000c"/>
    <w:next w:val="000028"/>
    <w:link w:val="000001"/>
    <w:semiHidden/>
    <w:rPr>
      <w:rFonts w:ascii="Arial" w:hAnsi="Arial"/>
    </w:rPr>
  </w:style>
  <w:style w:type="paragraph" w:styleId="000008">
    <w:name w:val="heading 7"/>
    <w:basedOn w:val="000001"/>
    <w:next w:val="000001"/>
    <w:link w:val="000001"/>
    <w:qFormat/>
    <w:pPr>
      <w:spacing w:before="240" w:after="60"/>
      <w:outlineLvl w:val="6"/>
    </w:pPr>
    <w:rPr>
      <w:rFonts w:cs="Times New Roman"/>
      <w:szCs w:val="24"/>
    </w:rPr>
  </w:style>
  <w:style w:type="paragraph" w:styleId="000011">
    <w:name w:val="List Bullet"/>
    <w:basedOn w:val="000001"/>
    <w:next w:val="000011"/>
    <w:link w:val="000001"/>
    <w:semiHidden/>
    <w:pPr>
      <w:numPr>
        <w:ilvl w:val="0"/>
        <w:numId w:val="2"/>
      </w:numPr>
      <w:tabs>
        <w:tab w:val="clear" w:pos="360"/>
      </w:tabs>
    </w:pPr>
  </w:style>
  <w:style w:type="table" w:styleId="000032">
    <w:name w:val="Table 3D effects 1"/>
    <w:basedOn w:val="00000c"/>
    <w:next w:val="000032"/>
    <w:link w:val="000001"/>
    <w:semiHidden/>
    <w:rPr>
      <w:rFonts w:ascii="Arial" w:hAnsi="Arial"/>
    </w:rPr>
  </w:style>
  <w:style w:type="paragraph" w:styleId="000004">
    <w:name w:val="heading 2"/>
    <w:basedOn w:val="000001"/>
    <w:next w:val="000003"/>
    <w:link w:val="000001"/>
    <w:qFormat/>
    <w:pPr>
      <w:keepNext/>
      <w:keepLines/>
      <w:outlineLvl w:val="1"/>
    </w:pPr>
    <w:rPr>
      <w:b/>
    </w:rPr>
  </w:style>
  <w:style w:type="paragraph" w:styleId="00005b">
    <w:name w:val="Tab5/Data"/>
    <w:basedOn w:val="00005c"/>
    <w:next w:val="00005b"/>
    <w:link w:val="000001"/>
  </w:style>
  <w:style w:type="paragraph" w:styleId="000003">
    <w:name w:val="Normal DS"/>
    <w:basedOn w:val="000001"/>
    <w:next w:val="000003"/>
    <w:link w:val="000001"/>
    <w:pPr>
      <w:spacing w:after="260"/>
    </w:pPr>
  </w:style>
  <w:style w:type="paragraph" w:styleId="000064">
    <w:name w:val="Note: Paragraph/Italic"/>
    <w:basedOn w:val="000001"/>
    <w:next w:val="000003"/>
    <w:link w:val="000001"/>
    <w:pPr>
      <w:spacing w:after="260"/>
    </w:pPr>
    <w:rPr>
      <w:i/>
    </w:rPr>
  </w:style>
  <w:style w:type="table" w:styleId="000037">
    <w:name w:val="Table List 3"/>
    <w:basedOn w:val="00000c"/>
    <w:next w:val="000037"/>
    <w:link w:val="000001"/>
    <w:semiHidden/>
    <w:rPr>
      <w:rFonts w:ascii="Arial" w:hAnsi="Arial"/>
    </w:rPr>
  </w:style>
  <w:style w:type="paragraph" w:styleId="00005e">
    <w:name w:val="Numbr 1-9 SS"/>
    <w:basedOn w:val="000001"/>
    <w:next w:val="00005e"/>
    <w:link w:val="000001"/>
    <w:pPr>
      <w:numPr>
        <w:ilvl w:val="0"/>
        <w:numId w:val="3"/>
      </w:numPr>
      <w:tabs>
        <w:tab w:val="clear" w:pos="360"/>
      </w:tabs>
    </w:pPr>
  </w:style>
  <w:style w:type="paragraph" w:styleId="000077">
    <w:name w:val="Numbr 1-9 DS"/>
    <w:basedOn w:val="000001"/>
    <w:next w:val="000077"/>
    <w:link w:val="000001"/>
    <w:pPr>
      <w:numPr>
        <w:ilvl w:val="0"/>
        <w:numId w:val="4"/>
      </w:numPr>
      <w:tabs>
        <w:tab w:val="clear" w:pos="360"/>
      </w:tabs>
      <w:spacing w:after="260"/>
    </w:pPr>
  </w:style>
  <w:style w:type="paragraph" w:styleId="000068">
    <w:name w:val="Int2a/Date"/>
    <w:basedOn w:val="000001"/>
    <w:next w:val="000068"/>
    <w:link w:val="000001"/>
    <w:pPr>
      <w:pBdr>
        <w:bottom w:val="single" w:color="000000" w:sz="2" w:space="1"/>
      </w:pBdr>
      <w:spacing w:after="40" w:line="260" w:lineRule="atLeast"/>
    </w:pPr>
  </w:style>
  <w:style w:type="table" w:styleId="00004e">
    <w:name w:val="Table Professional"/>
    <w:basedOn w:val="00000c"/>
    <w:next w:val="00004e"/>
    <w:link w:val="000001"/>
    <w:semiHidden/>
    <w:rPr>
      <w:rFonts w:ascii="Arial" w:hAnsi="Arial"/>
    </w:rPr>
  </w:style>
  <w:style w:type="table" w:styleId="00003c">
    <w:name w:val="Table List 8"/>
    <w:basedOn w:val="00000c"/>
    <w:next w:val="00003c"/>
    <w:link w:val="000001"/>
    <w:semiHidden/>
    <w:rPr>
      <w:rFonts w:ascii="Arial" w:hAnsi="Arial"/>
    </w:rPr>
  </w:style>
  <w:style w:type="paragraph" w:styleId="00001d">
    <w:name w:val="header"/>
    <w:basedOn w:val="000001"/>
    <w:next w:val="00001d"/>
    <w:link w:val="000001"/>
    <w:pPr>
      <w:tabs>
        <w:tab w:val="center" w:leader="none" w:pos="4766"/>
        <w:tab w:val="right" w:leader="none" w:pos="9547"/>
      </w:tabs>
    </w:pPr>
    <w:rPr>
      <w:sz w:val="16"/>
    </w:rPr>
  </w:style>
  <w:style w:type="paragraph" w:styleId="00005a">
    <w:name w:val="Tab4/Mid Line"/>
    <w:basedOn w:val="000001"/>
    <w:next w:val="00005b"/>
    <w:link w:val="000001"/>
    <w:pPr>
      <w:keepNext/>
      <w:keepLines/>
      <w:pBdr>
        <w:bottom w:val="single" w:color="000000" w:sz="4" w:space="1"/>
      </w:pBdr>
      <w:spacing w:after="40" w:line="120" w:lineRule="exact"/>
    </w:pPr>
    <w:rPr>
      <w:sz w:val="18"/>
    </w:rPr>
  </w:style>
  <w:style w:type="paragraph" w:styleId="00007a">
    <w:name w:val="EmDash DS"/>
    <w:basedOn w:val="000001"/>
    <w:next w:val="00007a"/>
    <w:link w:val="000001"/>
    <w:pPr>
      <w:numPr>
        <w:ilvl w:val="1"/>
        <w:numId w:val="5"/>
      </w:numPr>
      <w:tabs>
        <w:tab w:val="clear" w:pos="576"/>
      </w:tabs>
      <w:spacing w:after="260"/>
    </w:pPr>
  </w:style>
  <w:style w:type="table" w:styleId="000048">
    <w:name w:val="Table Grid 6"/>
    <w:basedOn w:val="00000c"/>
    <w:next w:val="000048"/>
    <w:link w:val="000001"/>
    <w:semiHidden/>
    <w:rPr>
      <w:rFonts w:ascii="Arial" w:hAnsi="Arial"/>
    </w:rPr>
  </w:style>
  <w:style w:type="paragraph" w:styleId="000020">
    <w:name w:val="toc 2"/>
    <w:basedOn w:val="000001"/>
    <w:next w:val="000001"/>
    <w:link w:val="000001"/>
    <w:semiHidden/>
    <w:pPr>
      <w:spacing w:line="320" w:lineRule="exact"/>
      <w:ind w:left="202"/>
    </w:pPr>
    <w:rPr>
      <w:sz w:val="27"/>
    </w:rPr>
  </w:style>
  <w:style w:type="character" w:styleId="000059">
    <w:name w:val="Note: Subtitle/Bold-Italic"/>
    <w:next w:val="000059"/>
    <w:link w:val="000001"/>
    <w:rPr>
      <w:rFonts w:ascii="Arial" w:hAnsi="Arial"/>
      <w:b/>
      <w:sz w:val="20"/>
    </w:rPr>
  </w:style>
  <w:style w:type="table" w:styleId="000038">
    <w:name w:val="Table List 4"/>
    <w:basedOn w:val="00000c"/>
    <w:next w:val="000038"/>
    <w:link w:val="000001"/>
    <w:semiHidden/>
    <w:rPr>
      <w:rFonts w:ascii="Arial" w:hAnsi="Arial"/>
    </w:rPr>
  </w:style>
  <w:style w:type="table" w:styleId="000033">
    <w:name w:val="Table 3D effects 2"/>
    <w:basedOn w:val="00000c"/>
    <w:next w:val="000033"/>
    <w:link w:val="000001"/>
    <w:semiHidden/>
    <w:rPr>
      <w:rFonts w:ascii="Arial" w:hAnsi="Arial"/>
    </w:rPr>
  </w:style>
  <w:style w:type="paragraph" w:styleId="000071">
    <w:name w:val="EnDash DS"/>
    <w:basedOn w:val="000001"/>
    <w:next w:val="000071"/>
    <w:link w:val="000001"/>
    <w:pPr>
      <w:numPr>
        <w:ilvl w:val="2"/>
        <w:numId w:val="6"/>
      </w:numPr>
      <w:tabs>
        <w:tab w:val="clear" w:pos="893"/>
      </w:tabs>
      <w:spacing w:after="260"/>
    </w:pPr>
  </w:style>
  <w:style w:type="table" w:styleId="00004c">
    <w:name w:val="Table Web 2"/>
    <w:basedOn w:val="00000c"/>
    <w:next w:val="00004c"/>
    <w:link w:val="000001"/>
    <w:semiHidden/>
    <w:rPr>
      <w:rFonts w:ascii="Arial" w:hAnsi="Arial"/>
    </w:rPr>
  </w:style>
  <w:style w:type="paragraph" w:styleId="000018">
    <w:name w:val="List Bullet 2"/>
    <w:basedOn w:val="000001"/>
    <w:next w:val="000018"/>
    <w:link w:val="000001"/>
    <w:semiHidden/>
    <w:pPr>
      <w:numPr>
        <w:ilvl w:val="0"/>
        <w:numId w:val="7"/>
      </w:numPr>
      <w:tabs>
        <w:tab w:val="clear" w:pos="720"/>
      </w:tabs>
    </w:pPr>
  </w:style>
  <w:style w:type="character" w:styleId="000050">
    <w:name w:val="page number"/>
    <w:next w:val="000050"/>
    <w:link w:val="000001"/>
    <w:semiHidden/>
    <w:rPr>
      <w:rFonts w:ascii="Arial" w:hAnsi="Arial"/>
      <w:sz w:val="18"/>
    </w:rPr>
  </w:style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kern w:val="2"/>
      <w:sz w:val="21"/>
      <w:szCs w:val="24"/>
      <w:lang w:val="en-US" w:eastAsia="zh-CN" w:bidi="ar-SA"/>
    </w:rPr>
  </w:style>
  <w:style w:type="table" w:styleId="000031">
    <w:name w:val="Table Subtle 2"/>
    <w:basedOn w:val="00000c"/>
    <w:next w:val="000031"/>
    <w:link w:val="000001"/>
    <w:semiHidden/>
    <w:rPr>
      <w:rFonts w:ascii="Arial" w:hAnsi="Arial"/>
    </w:rPr>
  </w:style>
  <w:style w:type="paragraph" w:styleId="00006e">
    <w:name w:val="Tab5/Data-EnDash"/>
    <w:basedOn w:val="000001"/>
    <w:next w:val="00006e"/>
    <w:link w:val="000001"/>
    <w:pPr>
      <w:numPr>
        <w:ilvl w:val="0"/>
        <w:numId w:val="8"/>
      </w:numPr>
      <w:tabs>
        <w:tab w:val="clear" w:pos="864"/>
      </w:tabs>
    </w:pPr>
    <w:rPr>
      <w:sz w:val="18"/>
    </w:rPr>
  </w:style>
  <w:style w:type="table" w:styleId="000025">
    <w:name w:val="Table Colorful 1"/>
    <w:basedOn w:val="00000c"/>
    <w:next w:val="000025"/>
    <w:link w:val="000001"/>
    <w:semiHidden/>
    <w:rPr>
      <w:rFonts w:ascii="Arial" w:hAnsi="Arial"/>
      <w:color w:val="ffffff"/>
    </w:rPr>
  </w:style>
  <w:style w:type="table" w:styleId="00004d">
    <w:name w:val="Table Web 3"/>
    <w:basedOn w:val="00000c"/>
    <w:next w:val="00004d"/>
    <w:link w:val="000001"/>
    <w:semiHidden/>
    <w:rPr>
      <w:rFonts w:ascii="Arial" w:hAnsi="Arial"/>
    </w:rPr>
  </w:style>
  <w:style w:type="paragraph" w:styleId="00000a">
    <w:name w:val="heading 9"/>
    <w:basedOn w:val="000001"/>
    <w:next w:val="000001"/>
    <w:link w:val="000001"/>
    <w:qFormat/>
    <w:pPr>
      <w:spacing w:before="240" w:after="60"/>
      <w:outlineLvl w:val="8"/>
    </w:pPr>
    <w:rPr>
      <w:sz w:val="22"/>
      <w:szCs w:val="22"/>
    </w:rPr>
  </w:style>
  <w:style w:type="table" w:styleId="00002e">
    <w:name w:val="Table Simple 2"/>
    <w:basedOn w:val="00000c"/>
    <w:next w:val="00002e"/>
    <w:link w:val="000001"/>
    <w:semiHidden/>
    <w:rPr>
      <w:rFonts w:ascii="Arial" w:hAnsi="Arial"/>
    </w:rPr>
  </w:style>
  <w:style w:type="paragraph" w:styleId="000067">
    <w:name w:val="Int1/DocTitle"/>
    <w:basedOn w:val="000001"/>
    <w:next w:val="000066"/>
    <w:link w:val="000001"/>
    <w:pPr>
      <w:keepNext/>
      <w:keepLines/>
      <w:spacing w:line="240" w:lineRule="auto"/>
    </w:pPr>
    <w:rPr>
      <w:rFonts w:cs="Times New Roman"/>
      <w:sz w:val="44"/>
    </w:rPr>
  </w:style>
  <w:style w:type="paragraph" w:styleId="000085">
    <w:name w:val="Bullet SS"/>
    <w:basedOn w:val="000001"/>
    <w:next w:val="000085"/>
    <w:link w:val="000001"/>
    <w:pPr>
      <w:numPr>
        <w:ilvl w:val="0"/>
        <w:numId w:val="9"/>
      </w:numPr>
      <w:tabs>
        <w:tab w:val="clear" w:pos="360"/>
      </w:tabs>
    </w:pPr>
  </w:style>
  <w:style w:type="table" w:styleId="00003d">
    <w:name w:val="Table Contemporary"/>
    <w:basedOn w:val="00000c"/>
    <w:next w:val="00003d"/>
    <w:link w:val="000001"/>
    <w:semiHidden/>
    <w:rPr>
      <w:rFonts w:ascii="Arial" w:hAnsi="Arial"/>
    </w:rPr>
  </w:style>
  <w:style w:type="paragraph" w:styleId="000073">
    <w:name w:val="CC List"/>
    <w:basedOn w:val="000001"/>
    <w:next w:val="000073"/>
    <w:link w:val="000001"/>
    <w:pPr>
      <w:tabs>
        <w:tab w:val="left" w:leader="none" w:pos="331"/>
      </w:tabs>
      <w:ind w:left="331" w:hanging="331"/>
    </w:pPr>
  </w:style>
  <w:style w:type="character" w:styleId="00000b">
    <w:name w:val="Default Paragraph Font"/>
    <w:next w:val="00000b"/>
    <w:link w:val="000001"/>
    <w:semiHidden/>
  </w:style>
  <w:style w:type="paragraph" w:styleId="00001a">
    <w:name w:val="List Bullet 5"/>
    <w:basedOn w:val="000001"/>
    <w:next w:val="00001a"/>
    <w:link w:val="000001"/>
    <w:semiHidden/>
    <w:pPr>
      <w:numPr>
        <w:ilvl w:val="0"/>
        <w:numId w:val="10"/>
      </w:numPr>
      <w:tabs>
        <w:tab w:val="clear" w:pos="1800"/>
      </w:tabs>
    </w:pPr>
  </w:style>
  <w:style w:type="table" w:styleId="000039">
    <w:name w:val="Table List 5"/>
    <w:basedOn w:val="00000c"/>
    <w:next w:val="000039"/>
    <w:link w:val="000001"/>
    <w:semiHidden/>
    <w:rPr>
      <w:rFonts w:ascii="Arial" w:hAnsi="Arial"/>
    </w:rPr>
  </w:style>
  <w:style w:type="table" w:styleId="000034">
    <w:name w:val="Table 3D effects 3"/>
    <w:basedOn w:val="00000c"/>
    <w:next w:val="000034"/>
    <w:link w:val="000001"/>
    <w:semiHidden/>
    <w:rPr>
      <w:rFonts w:ascii="Arial" w:hAnsi="Arial"/>
    </w:rPr>
  </w:style>
  <w:style w:type="paragraph" w:styleId="000062">
    <w:name w:val="Tab2/Top Line"/>
    <w:basedOn w:val="000001"/>
    <w:next w:val="000063"/>
    <w:link w:val="000001"/>
    <w:pPr>
      <w:keepNext/>
      <w:keepLines/>
      <w:pBdr>
        <w:bottom w:val="single" w:color="000000" w:sz="18" w:space="1"/>
      </w:pBdr>
      <w:spacing w:after="80" w:line="40" w:lineRule="exact"/>
    </w:pPr>
    <w:rPr>
      <w:sz w:val="18"/>
    </w:rPr>
  </w:style>
  <w:style w:type="table" w:styleId="000043">
    <w:name w:val="Table Grid 1"/>
    <w:basedOn w:val="00000c"/>
    <w:next w:val="000043"/>
    <w:link w:val="000001"/>
    <w:semiHidden/>
    <w:rPr>
      <w:rFonts w:ascii="Arial" w:hAnsi="Arial"/>
    </w:rPr>
  </w:style>
  <w:style w:type="paragraph" w:styleId="00001c">
    <w:name w:val="footer"/>
    <w:basedOn w:val="000001"/>
    <w:next w:val="00001c"/>
    <w:link w:val="000001"/>
    <w:pPr>
      <w:tabs>
        <w:tab w:val="center" w:leader="none" w:pos="4766"/>
        <w:tab w:val="right" w:leader="none" w:pos="9547"/>
      </w:tabs>
      <w:spacing w:line="200" w:lineRule="exact"/>
    </w:pPr>
    <w:rPr>
      <w:sz w:val="16"/>
    </w:rPr>
  </w:style>
  <w:style w:type="table" w:styleId="00004b">
    <w:name w:val="Table Web 1"/>
    <w:basedOn w:val="00000c"/>
    <w:next w:val="00004b"/>
    <w:link w:val="000001"/>
    <w:semiHidden/>
    <w:rPr>
      <w:rFonts w:ascii="Arial" w:hAnsi="Arial"/>
    </w:rPr>
  </w:style>
  <w:style w:type="table" w:styleId="00003a">
    <w:name w:val="Table List 6"/>
    <w:basedOn w:val="00000c"/>
    <w:next w:val="00003a"/>
    <w:link w:val="000001"/>
    <w:semiHidden/>
    <w:rPr>
      <w:rFonts w:ascii="Arial" w:hAnsi="Arial"/>
    </w:rPr>
  </w:style>
  <w:style w:type="table" w:styleId="000047">
    <w:name w:val="Table Grid 5"/>
    <w:basedOn w:val="00000c"/>
    <w:next w:val="000047"/>
    <w:link w:val="000001"/>
    <w:semiHidden/>
    <w:rPr>
      <w:rFonts w:ascii="Arial" w:hAnsi="Arial"/>
    </w:rPr>
  </w:style>
  <w:style w:type="paragraph" w:styleId="00006a">
    <w:name w:val="EmDash SS"/>
    <w:basedOn w:val="000001"/>
    <w:next w:val="00006a"/>
    <w:link w:val="000001"/>
    <w:pPr>
      <w:numPr>
        <w:ilvl w:val="1"/>
        <w:numId w:val="9"/>
      </w:numPr>
      <w:tabs>
        <w:tab w:val="clear" w:pos="576"/>
      </w:tabs>
    </w:pPr>
  </w:style>
  <w:style w:type="paragraph" w:styleId="00007c">
    <w:name w:val="Numbr 10+ SS"/>
    <w:basedOn w:val="000001"/>
    <w:next w:val="00007c"/>
    <w:link w:val="000001"/>
    <w:pPr>
      <w:numPr>
        <w:ilvl w:val="0"/>
        <w:numId w:val="11"/>
      </w:numPr>
      <w:tabs>
        <w:tab w:val="clear" w:pos="360"/>
      </w:tabs>
    </w:pPr>
  </w:style>
  <w:style w:type="table" w:styleId="00002b">
    <w:name w:val="Table Classic 3"/>
    <w:basedOn w:val="00000c"/>
    <w:next w:val="00002b"/>
    <w:link w:val="000001"/>
    <w:semiHidden/>
    <w:rPr>
      <w:rFonts w:ascii="Arial" w:hAnsi="Arial"/>
      <w:color w:val="000080"/>
    </w:rPr>
  </w:style>
  <w:style w:type="table" w:styleId="000026">
    <w:name w:val="Table Colorful 2"/>
    <w:basedOn w:val="00000c"/>
    <w:next w:val="000026"/>
    <w:link w:val="000001"/>
    <w:semiHidden/>
    <w:rPr>
      <w:rFonts w:ascii="Arial" w:hAnsi="Arial"/>
    </w:rPr>
  </w:style>
  <w:style w:type="paragraph" w:styleId="00007f">
    <w:name w:val="Table1/Title"/>
    <w:basedOn w:val="000002"/>
    <w:next w:val="000001"/>
    <w:link w:val="000001"/>
    <w:pPr>
      <w:spacing w:after="60"/>
    </w:pPr>
  </w:style>
  <w:style w:type="paragraph" w:styleId="000013">
    <w:name w:val="toa heading"/>
    <w:basedOn w:val="000001"/>
    <w:next w:val="000001"/>
    <w:link w:val="000001"/>
    <w:semiHidden/>
    <w:pPr>
      <w:spacing w:before="120"/>
    </w:pPr>
    <w:rPr>
      <w:b/>
      <w:bCs/>
      <w:szCs w:val="24"/>
    </w:rPr>
  </w:style>
  <w:style w:type="paragraph" w:styleId="00006c">
    <w:name w:val="Table3/Data-EnDash"/>
    <w:basedOn w:val="000001"/>
    <w:next w:val="00006c"/>
    <w:link w:val="000001"/>
    <w:pPr>
      <w:numPr>
        <w:ilvl w:val="0"/>
        <w:numId w:val="12"/>
      </w:numPr>
      <w:tabs>
        <w:tab w:val="clear" w:pos="864"/>
      </w:tabs>
    </w:pPr>
    <w:rPr>
      <w:sz w:val="18"/>
    </w:rPr>
  </w:style>
  <w:style w:type="paragraph" w:styleId="000021">
    <w:name w:val="Normal (Web)"/>
    <w:basedOn w:val="000001"/>
    <w:next w:val="000021"/>
    <w:link w:val="000001"/>
    <w:semiHidden/>
    <w:rPr>
      <w:rFonts w:cs="Times New Roman"/>
      <w:sz w:val="21"/>
      <w:szCs w:val="24"/>
    </w:rPr>
  </w:style>
  <w:style w:type="table" w:styleId="000023">
    <w:name w:val="Table Grid"/>
    <w:basedOn w:val="00000c"/>
    <w:next w:val="000023"/>
    <w:link w:val="000001"/>
    <w:semiHidden/>
    <w:rPr>
      <w:rFonts w:ascii="Arial" w:hAnsi="Arial"/>
    </w:rPr>
  </w:style>
  <w:style w:type="table" w:styleId="000045">
    <w:name w:val="Table Grid 3"/>
    <w:basedOn w:val="00000c"/>
    <w:next w:val="000045"/>
    <w:link w:val="000001"/>
    <w:semiHidden/>
    <w:rPr>
      <w:rFonts w:ascii="Arial" w:hAnsi="Arial"/>
    </w:rPr>
  </w:style>
  <w:style w:type="paragraph" w:styleId="000007">
    <w:name w:val="heading 5"/>
    <w:basedOn w:val="000001"/>
    <w:next w:val="000001"/>
    <w:link w:val="000001"/>
    <w:qFormat/>
    <w:pPr>
      <w:keepNext/>
      <w:outlineLvl w:val="4"/>
    </w:pPr>
    <w:rPr>
      <w:rFonts w:ascii="Hewitt_Logo" w:hAnsi="Hewitt_Logo"/>
      <w:sz w:val="68"/>
    </w:rPr>
  </w:style>
  <w:style w:type="paragraph" w:styleId="000066">
    <w:name w:val="Int2/CoNme"/>
    <w:basedOn w:val="000067"/>
    <w:next w:val="000068"/>
    <w:link w:val="000001"/>
    <w:pPr>
      <w:keepNext w:val="false"/>
      <w:spacing w:after="600" w:line="480" w:lineRule="exact"/>
    </w:pPr>
    <w:rPr>
      <w:rFonts w:cs="Arial"/>
      <w:b/>
    </w:rPr>
  </w:style>
  <w:style w:type="table" w:styleId="00000c">
    <w:name w:val="Normal Table"/>
    <w:next w:val="00000c"/>
    <w:link w:val="000001"/>
  </w:style>
  <w:style w:type="paragraph" w:styleId="00001f">
    <w:name w:val="footnote text"/>
    <w:basedOn w:val="000001"/>
    <w:next w:val="00001f"/>
    <w:link w:val="000001"/>
    <w:pPr>
      <w:spacing w:line="200" w:lineRule="exact"/>
      <w:ind w:hanging="86"/>
    </w:pPr>
    <w:rPr>
      <w:sz w:val="16"/>
    </w:rPr>
  </w:style>
  <w:style w:type="paragraph" w:styleId="00005c">
    <w:name w:val="Table3/Data"/>
    <w:basedOn w:val="000001"/>
    <w:next w:val="00005c"/>
    <w:link w:val="000001"/>
    <w:rPr>
      <w:sz w:val="18"/>
    </w:rPr>
  </w:style>
  <w:style w:type="paragraph" w:styleId="000075">
    <w:name w:val="Tab5/Data-EmDash"/>
    <w:basedOn w:val="000001"/>
    <w:next w:val="000075"/>
    <w:link w:val="000001"/>
    <w:pPr>
      <w:numPr>
        <w:ilvl w:val="0"/>
        <w:numId w:val="13"/>
      </w:numPr>
      <w:tabs>
        <w:tab w:val="clear" w:pos="547"/>
      </w:tabs>
    </w:pPr>
    <w:rPr>
      <w:sz w:val="18"/>
    </w:rPr>
  </w:style>
  <w:style w:type="character" w:styleId="000058">
    <w:name w:val="Footer/DocID"/>
    <w:next w:val="000058"/>
    <w:link w:val="000001"/>
    <w:semiHidden/>
    <w:rPr>
      <w:rFonts w:ascii="Arial" w:hAnsi="Arial"/>
      <w:sz w:val="13"/>
    </w:rPr>
  </w:style>
  <w:style w:type="table" w:styleId="000049">
    <w:name w:val="Table Grid 7"/>
    <w:basedOn w:val="00000c"/>
    <w:next w:val="000049"/>
    <w:link w:val="000001"/>
    <w:semiHidden/>
    <w:rPr>
      <w:rFonts w:ascii="Arial" w:hAnsi="Arial"/>
      <w:b/>
      <w:bCs/>
    </w:rPr>
  </w:style>
  <w:style w:type="paragraph" w:styleId="00005f">
    <w:name w:val="Tab6/Bot Line"/>
    <w:basedOn w:val="000001"/>
    <w:next w:val="000003"/>
    <w:link w:val="000001"/>
    <w:pPr>
      <w:keepLines/>
      <w:pBdr>
        <w:bottom w:val="single" w:color="000000" w:sz="4" w:space="1"/>
      </w:pBdr>
      <w:spacing w:before="40" w:after="260" w:line="60" w:lineRule="exact"/>
    </w:pPr>
    <w:rPr>
      <w:sz w:val="18"/>
    </w:rPr>
  </w:style>
  <w:style w:type="table" w:styleId="00004a">
    <w:name w:val="Table Grid 8"/>
    <w:basedOn w:val="00000c"/>
    <w:next w:val="00004a"/>
    <w:link w:val="000001"/>
    <w:semiHidden/>
    <w:rPr>
      <w:rFonts w:ascii="Arial" w:hAnsi="Arial"/>
    </w:rPr>
  </w:style>
  <w:style w:type="paragraph" w:styleId="000084">
    <w:name w:val="Bullet DS"/>
    <w:basedOn w:val="000001"/>
    <w:next w:val="000084"/>
    <w:link w:val="000001"/>
    <w:pPr>
      <w:numPr>
        <w:ilvl w:val="0"/>
        <w:numId w:val="6"/>
      </w:numPr>
      <w:tabs>
        <w:tab w:val="clear" w:pos="360"/>
      </w:tabs>
      <w:spacing w:after="260"/>
    </w:pPr>
  </w:style>
  <w:style w:type="paragraph" w:styleId="00006f">
    <w:name w:val="EnDash SS"/>
    <w:basedOn w:val="000001"/>
    <w:next w:val="00006f"/>
    <w:link w:val="000001"/>
    <w:pPr>
      <w:numPr>
        <w:ilvl w:val="2"/>
        <w:numId w:val="9"/>
      </w:numPr>
      <w:tabs>
        <w:tab w:val="clear" w:pos="893"/>
      </w:tabs>
    </w:pPr>
  </w:style>
  <w:style w:type="paragraph" w:styleId="000063">
    <w:name w:val="Tab3/Hdgs"/>
    <w:basedOn w:val="00005c"/>
    <w:next w:val="00005a"/>
    <w:link w:val="000001"/>
    <w:pPr>
      <w:keepNext/>
    </w:pPr>
    <w:rPr>
      <w:b/>
    </w:rPr>
  </w:style>
  <w:style w:type="table" w:styleId="000042">
    <w:name w:val="Table Columns 5"/>
    <w:basedOn w:val="00000c"/>
    <w:next w:val="000042"/>
    <w:link w:val="000001"/>
    <w:semiHidden/>
    <w:rPr>
      <w:rFonts w:ascii="Arial" w:hAnsi="Arial"/>
    </w:rPr>
  </w:style>
  <w:style w:type="character" w:styleId="000051">
    <w:name w:val="FollowedHyperlink"/>
    <w:next w:val="000051"/>
    <w:link w:val="000001"/>
    <w:semiHidden/>
    <w:rPr>
      <w:rFonts w:ascii="Arial" w:hAnsi="Arial"/>
      <w:color w:val="606420"/>
      <w:u w:val="single"/>
    </w:rPr>
  </w:style>
  <w:style w:type="paragraph" w:styleId="000012">
    <w:name w:val="envelope address"/>
    <w:basedOn w:val="000001"/>
    <w:next w:val="000012"/>
    <w:link w:val="000001"/>
    <w:semiHidden/>
    <w:pPr>
      <w:framePr w:w="7920" w:h="1980" w:hSpace="180" w:wrap="around" w:hAnchor="page" w:vAnchor="margin" w:xAlign="center" w:yAlign="bottom" w:hRule="exact"/>
      <w:spacing w:line="260" w:lineRule="exact"/>
      <w:ind w:left="2880"/>
    </w:pPr>
    <w:rPr>
      <w:sz w:val="21"/>
      <w:szCs w:val="24"/>
    </w:rPr>
  </w:style>
  <w:style w:type="paragraph" w:styleId="00000e">
    <w:name w:val="List Bullet 4"/>
    <w:basedOn w:val="000001"/>
    <w:next w:val="00000e"/>
    <w:link w:val="000001"/>
    <w:semiHidden/>
    <w:pPr>
      <w:numPr>
        <w:ilvl w:val="0"/>
        <w:numId w:val="14"/>
      </w:numPr>
      <w:tabs>
        <w:tab w:val="clear" w:pos="1440"/>
      </w:tabs>
    </w:pPr>
  </w:style>
  <w:style w:type="table" w:styleId="000036">
    <w:name w:val="Table List 2"/>
    <w:basedOn w:val="00000c"/>
    <w:next w:val="000036"/>
    <w:link w:val="000001"/>
    <w:semiHidden/>
    <w:rPr>
      <w:rFonts w:ascii="Arial" w:hAnsi="Arial"/>
    </w:rPr>
  </w:style>
  <w:style w:type="table" w:styleId="000041">
    <w:name w:val="Table Columns 4"/>
    <w:basedOn w:val="00000c"/>
    <w:next w:val="000041"/>
    <w:link w:val="000001"/>
    <w:semiHidden/>
    <w:rPr>
      <w:rFonts w:ascii="Arial" w:hAnsi="Arial"/>
    </w:rPr>
  </w:style>
  <w:style w:type="paragraph" w:styleId="000022">
    <w:name w:val="Title"/>
    <w:basedOn w:val="000001"/>
    <w:next w:val="000022"/>
    <w:link w:val="000001"/>
    <w:qFormat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paragraph" w:styleId="000009">
    <w:name w:val="heading 8"/>
    <w:basedOn w:val="000001"/>
    <w:next w:val="000001"/>
    <w:link w:val="000001"/>
    <w:qFormat/>
    <w:pPr>
      <w:spacing w:before="240" w:after="60"/>
      <w:outlineLvl w:val="7"/>
    </w:pPr>
    <w:rPr>
      <w:rFonts w:cs="Times New Roman"/>
      <w:i/>
      <w:iCs/>
      <w:szCs w:val="24"/>
    </w:rPr>
  </w:style>
  <w:style w:type="paragraph" w:styleId="000078">
    <w:name w:val="Tab1/Title"/>
    <w:basedOn w:val="000002"/>
    <w:next w:val="000062"/>
    <w:link w:val="000001"/>
    <w:rPr>
      <w:sz w:val="20"/>
    </w:rPr>
  </w:style>
  <w:style w:type="paragraph" w:styleId="000002">
    <w:name w:val="heading 1"/>
    <w:basedOn w:val="000001"/>
    <w:next w:val="000003"/>
    <w:link w:val="000001"/>
    <w:qFormat/>
    <w:pPr>
      <w:keepNext/>
      <w:keepLines/>
      <w:outlineLvl w:val="0"/>
    </w:pPr>
    <w:rPr>
      <w:b/>
      <w:sz w:val="23"/>
    </w:rPr>
  </w:style>
  <w:style w:type="paragraph" w:styleId="00001b">
    <w:name w:val="Balloon Text"/>
    <w:basedOn w:val="000001"/>
    <w:next w:val="00001b"/>
    <w:link w:val="000001"/>
    <w:semiHidden/>
    <w:rPr>
      <w:rFonts w:ascii="Tahoma" w:hAnsi="Tahoma" w:cs="Tahoma"/>
      <w:sz w:val="16"/>
      <w:szCs w:val="16"/>
    </w:rPr>
  </w:style>
  <w:style w:type="paragraph" w:styleId="000065">
    <w:name w:val="Int5/Divider"/>
    <w:basedOn w:val="000001"/>
    <w:next w:val="000003"/>
    <w:link w:val="000001"/>
    <w:pPr>
      <w:pageBreakBefore/>
      <w:spacing w:line="480" w:lineRule="exact"/>
    </w:pPr>
    <w:rPr>
      <w:sz w:val="44"/>
    </w:rPr>
  </w:style>
  <w:style w:type="table" w:styleId="000046">
    <w:name w:val="Table Grid 4"/>
    <w:basedOn w:val="00000c"/>
    <w:next w:val="000046"/>
    <w:link w:val="000001"/>
    <w:semiHidden/>
    <w:rPr>
      <w:rFonts w:ascii="Arial" w:hAnsi="Arial"/>
    </w:rPr>
  </w:style>
  <w:style w:type="table" w:styleId="000029">
    <w:name w:val="Table Classic 1"/>
    <w:basedOn w:val="00000c"/>
    <w:next w:val="000029"/>
    <w:link w:val="000001"/>
    <w:semiHidden/>
    <w:rPr>
      <w:rFonts w:ascii="Arial" w:hAnsi="Arial"/>
    </w:rPr>
  </w:style>
  <w:style w:type="character" w:styleId="000054">
    <w:name w:val="footnote reference"/>
    <w:next w:val="000054"/>
    <w:link w:val="000001"/>
    <w:semiHidden/>
    <w:rPr>
      <w:rFonts w:ascii="Arial" w:hAnsi="Arial"/>
      <w:sz w:val="18"/>
      <w:vertAlign w:val="superscript"/>
    </w:rPr>
  </w:style>
  <w:style w:type="paragraph" w:styleId="000072">
    <w:name w:val="Table2/Hdgs"/>
    <w:basedOn w:val="00005c"/>
    <w:next w:val="000072"/>
    <w:link w:val="000001"/>
    <w:pPr>
      <w:spacing w:before="80" w:after="110"/>
    </w:pPr>
    <w:rPr>
      <w:b/>
    </w:rPr>
  </w:style>
  <w:style w:type="table" w:styleId="00002a">
    <w:name w:val="Table Classic 2"/>
    <w:basedOn w:val="00000c"/>
    <w:next w:val="00002a"/>
    <w:link w:val="000001"/>
    <w:semiHidden/>
    <w:rPr>
      <w:rFonts w:ascii="Arial" w:hAnsi="Arial"/>
    </w:rPr>
  </w:style>
  <w:style w:type="paragraph" w:styleId="00001e">
    <w:name w:val="toc 1"/>
    <w:basedOn w:val="000001"/>
    <w:next w:val="000001"/>
    <w:link w:val="000001"/>
    <w:semiHidden/>
    <w:pPr>
      <w:tabs>
        <w:tab w:val="right" w:leader="none" w:pos="9180"/>
      </w:tabs>
      <w:spacing w:before="60" w:line="320" w:lineRule="exact"/>
    </w:pPr>
    <w:rPr>
      <w:sz w:val="27"/>
    </w:rPr>
  </w:style>
  <w:style w:type="table" w:styleId="00003b">
    <w:name w:val="Table List 7"/>
    <w:basedOn w:val="00000c"/>
    <w:next w:val="00003b"/>
    <w:link w:val="000001"/>
    <w:semiHidden/>
    <w:rPr>
      <w:rFonts w:ascii="Arial" w:hAnsi="Arial"/>
    </w:rPr>
  </w:style>
  <w:style w:type="paragraph" w:styleId="000006">
    <w:name w:val="heading 4"/>
    <w:basedOn w:val="000004"/>
    <w:next w:val="000003"/>
    <w:link w:val="000001"/>
    <w:qFormat/>
    <w:pPr>
      <w:outlineLvl w:val="3"/>
    </w:pPr>
    <w:rPr>
      <w:b w:val="false"/>
      <w:i/>
    </w:rPr>
  </w:style>
  <w:style w:type="table" w:styleId="000035">
    <w:name w:val="Table List 1"/>
    <w:basedOn w:val="00000c"/>
    <w:next w:val="000035"/>
    <w:link w:val="000001"/>
    <w:semiHidden/>
    <w:rPr>
      <w:rFonts w:ascii="Arial" w:hAnsi="Arial"/>
    </w:rPr>
  </w:style>
  <w:style w:type="table" w:styleId="000027">
    <w:name w:val="Table Colorful 3"/>
    <w:basedOn w:val="00000c"/>
    <w:next w:val="000027"/>
    <w:link w:val="000001"/>
    <w:semiHidden/>
    <w:rPr>
      <w:rFonts w:ascii="Arial" w:hAnsi="Arial"/>
    </w:rPr>
  </w:style>
  <w:style w:type="table" w:styleId="00003e">
    <w:name w:val="Table Columns 1"/>
    <w:basedOn w:val="00000c"/>
    <w:next w:val="00003e"/>
    <w:link w:val="000001"/>
    <w:semiHidden/>
    <w:rPr>
      <w:rFonts w:ascii="Arial" w:hAnsi="Arial"/>
      <w:b/>
      <w:bCs/>
    </w:rPr>
  </w:style>
  <w:style w:type="paragraph" w:styleId="000060">
    <w:name w:val="MainTitle/2 Lne"/>
    <w:basedOn w:val="000061"/>
    <w:next w:val="000003"/>
    <w:link w:val="000001"/>
    <w:pPr>
      <w:spacing w:before="0"/>
    </w:pPr>
  </w:style>
  <w:style w:type="character" w:styleId="000052">
    <w:name w:val="line number"/>
    <w:next w:val="000052"/>
    <w:link w:val="000001"/>
    <w:semiHidden/>
    <w:rPr>
      <w:rFonts w:ascii="Arial" w:hAnsi="Arial"/>
    </w:rPr>
  </w:style>
  <w:style w:type="character" w:styleId="00004f">
    <w:name w:val="endnote reference"/>
    <w:next w:val="00004f"/>
    <w:link w:val="000001"/>
    <w:semiHidden/>
    <w:rPr>
      <w:rFonts w:ascii="Arial" w:hAnsi="Arial"/>
      <w:sz w:val="16"/>
      <w:vertAlign w:val="superscript"/>
    </w:rPr>
  </w:style>
  <w:style w:type="paragraph" w:styleId="000061">
    <w:name w:val="MainTitle/1 Lne"/>
    <w:basedOn w:val="000001"/>
    <w:next w:val="000003"/>
    <w:link w:val="000001"/>
    <w:pPr>
      <w:keepNext/>
      <w:keepLines/>
      <w:pageBreakBefore/>
      <w:pBdr>
        <w:bottom w:val="single" w:color="000000" w:sz="2" w:space="3"/>
      </w:pBdr>
      <w:spacing w:before="360" w:after="600" w:line="340" w:lineRule="exact"/>
    </w:pPr>
    <w:rPr>
      <w:sz w:val="30"/>
    </w:rPr>
  </w:style>
  <w:style w:type="paragraph" w:styleId="000016">
    <w:name w:val="Body Text"/>
    <w:basedOn w:val="000001"/>
    <w:next w:val="000016"/>
    <w:link w:val="000001"/>
    <w:rPr>
      <w:sz w:val="16"/>
    </w:rPr>
  </w:style>
  <w:style w:type="table" w:styleId="00002c">
    <w:name w:val="Table Classic 4"/>
    <w:basedOn w:val="00000c"/>
    <w:next w:val="00002c"/>
    <w:link w:val="000001"/>
    <w:semiHidden/>
    <w:rPr>
      <w:rFonts w:ascii="Arial" w:hAnsi="Arial"/>
    </w:rPr>
  </w:style>
  <w:style w:type="paragraph" w:styleId="000005">
    <w:name w:val="heading 3"/>
    <w:basedOn w:val="000004"/>
    <w:next w:val="000003"/>
    <w:link w:val="000001"/>
    <w:qFormat/>
    <w:pPr>
      <w:outlineLvl w:val="2"/>
    </w:pPr>
    <w:rPr>
      <w:i/>
    </w:rPr>
  </w:style>
  <w:style w:type="paragraph" w:styleId="000083">
    <w:name w:val="Table3/Data-Bullet"/>
    <w:basedOn w:val="000001"/>
    <w:next w:val="000083"/>
    <w:link w:val="000001"/>
    <w:pPr>
      <w:numPr>
        <w:ilvl w:val="0"/>
        <w:numId w:val="15"/>
      </w:numPr>
      <w:tabs>
        <w:tab w:val="clear" w:pos="360"/>
      </w:tabs>
    </w:pPr>
    <w:rPr>
      <w:sz w:val="18"/>
    </w:rPr>
  </w:style>
  <w:style w:type="paragraph" w:styleId="000081">
    <w:name w:val="Tab5/Data-Bullet"/>
    <w:basedOn w:val="000001"/>
    <w:next w:val="000081"/>
    <w:link w:val="000001"/>
    <w:pPr>
      <w:numPr>
        <w:ilvl w:val="0"/>
        <w:numId w:val="16"/>
      </w:numPr>
      <w:tabs>
        <w:tab w:val="clear" w:pos="360"/>
      </w:tabs>
    </w:pPr>
    <w:rPr>
      <w:sz w:val="18"/>
    </w:rPr>
  </w:style>
  <w:style w:type="table" w:styleId="00002d">
    <w:name w:val="Table Simple 1"/>
    <w:basedOn w:val="00000c"/>
    <w:next w:val="00002d"/>
    <w:link w:val="000001"/>
    <w:semiHidden/>
    <w:rPr>
      <w:rFonts w:ascii="Arial" w:hAnsi="Arial"/>
    </w:rPr>
  </w:style>
  <w:style w:type="table" w:styleId="000044">
    <w:name w:val="Table Grid 2"/>
    <w:basedOn w:val="00000c"/>
    <w:next w:val="000044"/>
    <w:link w:val="000001"/>
    <w:semiHidden/>
    <w:rPr>
      <w:rFonts w:ascii="Arial" w:hAnsi="Arial"/>
    </w:rPr>
  </w:style>
  <w:style w:type="table" w:styleId="00002f">
    <w:name w:val="Table Simple 3"/>
    <w:basedOn w:val="00000c"/>
    <w:next w:val="00002f"/>
    <w:link w:val="000001"/>
    <w:semiHidden/>
    <w:rPr>
      <w:rFonts w:ascii="Arial" w:hAnsi="Arial"/>
    </w:rPr>
  </w:style>
  <w:style w:type="table" w:styleId="00003f">
    <w:name w:val="Table Columns 2"/>
    <w:basedOn w:val="00000c"/>
    <w:next w:val="00003f"/>
    <w:link w:val="000001"/>
    <w:semiHidden/>
    <w:rPr>
      <w:rFonts w:ascii="Arial" w:hAnsi="Arial"/>
      <w:b/>
      <w:bCs/>
    </w:rPr>
  </w:style>
  <w:style w:type="paragraph" w:styleId="00000f">
    <w:name w:val="caption"/>
    <w:basedOn w:val="000001"/>
    <w:next w:val="000001"/>
    <w:link w:val="000001"/>
    <w:qFormat/>
    <w:pPr>
      <w:spacing w:before="120" w:after="120"/>
    </w:pPr>
    <w:rPr>
      <w:b/>
      <w:bCs/>
    </w:rPr>
  </w:style>
  <w:style w:type="paragraph" w:styleId="00007e">
    <w:name w:val="Table3/Data-EmDash"/>
    <w:basedOn w:val="000001"/>
    <w:next w:val="00007e"/>
    <w:link w:val="000001"/>
    <w:pPr>
      <w:numPr>
        <w:ilvl w:val="0"/>
        <w:numId w:val="17"/>
      </w:numPr>
      <w:tabs>
        <w:tab w:val="clear" w:pos="547"/>
      </w:tabs>
    </w:pPr>
    <w:rPr>
      <w:sz w:val="18"/>
    </w:rPr>
  </w:style>
  <w:style w:type="table" w:styleId="000040">
    <w:name w:val="Table Columns 3"/>
    <w:basedOn w:val="00000c"/>
    <w:next w:val="000040"/>
    <w:link w:val="000001"/>
    <w:semiHidden/>
    <w:rPr>
      <w:rFonts w:ascii="Arial" w:hAnsi="Arial"/>
      <w:b/>
      <w:bCs/>
    </w:rPr>
  </w:style>
  <w:style w:type="paragraph" w:styleId="000056">
    <w:name w:val="Numbr 10+ DS"/>
    <w:basedOn w:val="000001"/>
    <w:next w:val="000056"/>
    <w:link w:val="000055"/>
    <w:pPr>
      <w:numPr>
        <w:ilvl w:val="0"/>
        <w:numId w:val="18"/>
      </w:numPr>
      <w:tabs>
        <w:tab w:val="clear" w:pos="360"/>
      </w:tabs>
      <w:spacing w:after="260"/>
    </w:pPr>
    <w:rPr>
      <w:sz w:val="23"/>
    </w:rPr>
  </w:style>
  <w:style w:type="table" w:styleId="000024">
    <w:name w:val="Table Theme"/>
    <w:basedOn w:val="00000c"/>
    <w:next w:val="000024"/>
    <w:link w:val="000001"/>
    <w:semiHidden/>
    <w:rPr>
      <w:rFonts w:ascii="Arial" w:hAnsi="Arial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2025-07-29T19:35:04Z</dcterms:created>
  <dcterms:modified xsi:type="dcterms:W3CDTF">2025-07-29T19:35:04Z</dcterms:modified>
</cp:coreProperties>
</file>