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cs="宋体"/>
          <w:bCs/>
          <w:sz w:val="36"/>
          <w:szCs w:val="36"/>
        </w:rPr>
      </w:pPr>
      <w:r>
        <w:rPr>
          <w:rStyle w:val="115"/>
          <w:rFonts w:hint="eastAsia" w:ascii="宋体" w:hAnsi="宋体" w:eastAsia="宋体" w:cs="宋体"/>
          <w:b w:val="0"/>
          <w:sz w:val="36"/>
          <w:szCs w:val="36"/>
        </w:rPr>
        <w:t>成都东部新区财政</w:t>
      </w:r>
      <w:r>
        <w:rPr>
          <w:rStyle w:val="115"/>
          <w:rFonts w:hint="eastAsia" w:ascii="宋体" w:hAnsi="宋体" w:eastAsia="宋体" w:cs="宋体"/>
          <w:b w:val="0"/>
          <w:sz w:val="36"/>
          <w:szCs w:val="36"/>
          <w:lang w:val="en-US" w:eastAsia="zh-CN"/>
        </w:rPr>
        <w:t>综</w:t>
      </w:r>
      <w:bookmarkStart w:id="0" w:name="_GoBack"/>
      <w:bookmarkEnd w:id="0"/>
      <w:r>
        <w:rPr>
          <w:rStyle w:val="115"/>
          <w:rFonts w:hint="eastAsia" w:ascii="宋体" w:hAnsi="宋体" w:eastAsia="宋体" w:cs="宋体"/>
          <w:b w:val="0"/>
          <w:sz w:val="36"/>
          <w:szCs w:val="36"/>
          <w:lang w:val="en-US" w:eastAsia="zh-CN"/>
        </w:rPr>
        <w:t>合服务中心</w:t>
      </w:r>
      <w:r>
        <w:rPr>
          <w:rStyle w:val="115"/>
          <w:rFonts w:hint="eastAsia" w:ascii="宋体" w:hAnsi="宋体" w:eastAsia="宋体" w:cs="宋体"/>
          <w:b w:val="0"/>
          <w:sz w:val="36"/>
          <w:szCs w:val="36"/>
        </w:rPr>
        <w:t>编外人员招聘报名表</w:t>
      </w:r>
    </w:p>
    <w:tbl>
      <w:tblPr>
        <w:tblStyle w:val="76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32"/>
        <w:gridCol w:w="26"/>
        <w:gridCol w:w="1275"/>
        <w:gridCol w:w="1134"/>
        <w:gridCol w:w="573"/>
        <w:gridCol w:w="604"/>
        <w:gridCol w:w="144"/>
        <w:gridCol w:w="670"/>
        <w:gridCol w:w="557"/>
        <w:gridCol w:w="183"/>
        <w:gridCol w:w="536"/>
        <w:gridCol w:w="1275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2"/>
                <w:szCs w:val="28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出生日期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年龄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健康状况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手机号码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婚  否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最高学历</w:t>
            </w:r>
          </w:p>
        </w:tc>
        <w:tc>
          <w:tcPr>
            <w:tcW w:w="454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参加工作时间</w:t>
            </w:r>
          </w:p>
        </w:tc>
        <w:tc>
          <w:tcPr>
            <w:tcW w:w="37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现居住地址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电子邮箱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岗位名称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岗位编号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关系</w:t>
            </w:r>
          </w:p>
        </w:tc>
        <w:tc>
          <w:tcPr>
            <w:tcW w:w="21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紧急联系人电话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目前状态</w:t>
            </w:r>
            <w:r>
              <w:rPr>
                <w:rFonts w:hint="eastAsia" w:ascii="仿宋" w:hAnsi="仿宋" w:eastAsia="仿宋"/>
                <w:b/>
                <w:bCs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在读   </w:t>
            </w: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在职   </w:t>
            </w: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办理离职中   </w:t>
            </w:r>
            <w:r>
              <w:rPr>
                <w:rFonts w:hint="eastAsia" w:ascii="仿宋" w:hAnsi="仿宋" w:eastAsia="仿宋"/>
                <w:bCs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已离职 离职时间：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Cs/>
                <w:sz w:val="22"/>
                <w:szCs w:val="28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工作经历</w:t>
            </w: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起止时间</w:t>
            </w: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部门名称</w:t>
            </w: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年收入（万）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离职原因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教  育经 历</w:t>
            </w: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起止时间</w:t>
            </w: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学校名称</w:t>
            </w: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15"/>
                <w:szCs w:val="20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学历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培训经历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培训内容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培训机构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培训起止时间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职称或执业资格</w:t>
            </w: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名称</w:t>
            </w: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等级</w:t>
            </w: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家庭情况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工作单位</w:t>
            </w: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职务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  <w:bCs/>
                <w:sz w:val="22"/>
                <w:szCs w:val="28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普通话:              □流利    □标准    □一般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外语语种（</w:t>
            </w:r>
            <w:r>
              <w:rPr>
                <w:rFonts w:hint="eastAsia" w:ascii="仿宋" w:hAnsi="仿宋" w:eastAsia="仿宋"/>
                <w:szCs w:val="21"/>
              </w:rPr>
              <w:t>英语</w:t>
            </w:r>
            <w:r>
              <w:rPr>
                <w:rFonts w:ascii="仿宋" w:hAnsi="仿宋" w:eastAsia="仿宋"/>
                <w:szCs w:val="21"/>
              </w:rPr>
              <w:t>）:    □流利    □标准    □一般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外语语种（    ）:    □流利    □标准  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熟练程度:    □非常熟练 □熟练 □一般 □不会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是否</w:t>
            </w:r>
            <w:r>
              <w:rPr>
                <w:rFonts w:hint="eastAsia" w:ascii="仿宋" w:hAnsi="仿宋" w:eastAsia="仿宋"/>
                <w:szCs w:val="21"/>
              </w:rPr>
              <w:t>持有C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及以上驾照</w:t>
            </w:r>
            <w:r>
              <w:rPr>
                <w:rFonts w:ascii="仿宋" w:hAnsi="仿宋" w:eastAsia="仿宋"/>
                <w:szCs w:val="21"/>
              </w:rPr>
              <w:t>：   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是否同意公司进行背景调查，核实基本信息、工作经历等相关信息？  □ 接受     □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Cs/>
                <w:sz w:val="22"/>
                <w:szCs w:val="28"/>
              </w:rPr>
              <w:t>应 聘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FF0000"/>
                <w:sz w:val="18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18"/>
                <w:szCs w:val="21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ascii="仿宋" w:hAnsi="仿宋" w:eastAsia="仿宋"/>
                <w:b/>
                <w:color w:val="FF0000"/>
                <w:kern w:val="0"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18"/>
                <w:szCs w:val="21"/>
              </w:rPr>
              <w:t>本人保证以上所填写内容是完全真实有效，无故意隐瞒或者虚构，如有虚假资料或有故意隐瞒事实，本人愿意取消申请资格；如在受雇后发现，愿作为严重违反劳动纪律被公司开除，没有任何经济补偿，并承担其他相应的法律责任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18"/>
                <w:szCs w:val="21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 xml:space="preserve"> 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签名：              日期：</w:t>
            </w:r>
          </w:p>
        </w:tc>
      </w:tr>
    </w:tbl>
    <w:p>
      <w:pPr>
        <w:ind w:left="2" w:leftChars="-204" w:hanging="430" w:hangingChars="204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温馨提示：请将简历篇幅控制在1张2页以内，提供word版本和pdf版本</w:t>
      </w:r>
    </w:p>
    <w:p>
      <w:pPr>
        <w:pStyle w:val="2"/>
        <w:spacing w:line="59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588" w:right="1474" w:bottom="140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KTypeBold">
    <w:altName w:val="Impac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 Yg 2gj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 New (W1)">
    <w:altName w:val="Times New Roman"/>
    <w:panose1 w:val="00000000000000000000"/>
    <w:charset w:val="00"/>
    <w:family w:val="auto"/>
    <w:pitch w:val="default"/>
    <w:sig w:usb0="00000000" w:usb1="00000000" w:usb2="00000008" w:usb3="00000000" w:csb0="0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2" w:tentative="0">
      <w:start w:val="1"/>
      <w:numFmt w:val="decimal"/>
      <w:pStyle w:val="128"/>
      <w:lvlText w:val="%3."/>
      <w:lvlJc w:val="left"/>
      <w:pPr>
        <w:tabs>
          <w:tab w:val="left" w:pos="900"/>
        </w:tabs>
        <w:ind w:left="900" w:hanging="360"/>
      </w:pPr>
      <w:rPr>
        <w:rFonts w:hint="eastAsia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upperLetter"/>
      <w:pStyle w:val="51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51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21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00000012"/>
    <w:multiLevelType w:val="multilevel"/>
    <w:tmpl w:val="00000012"/>
    <w:lvl w:ilvl="0" w:tentative="0">
      <w:start w:val="1"/>
      <w:numFmt w:val="decimal"/>
      <w:pStyle w:val="30"/>
      <w:suff w:val="nothing"/>
      <w:lvlText w:val="%1.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0000013"/>
    <w:multiLevelType w:val="multilevel"/>
    <w:tmpl w:val="00000013"/>
    <w:lvl w:ilvl="0" w:tentative="0">
      <w:start w:val="1"/>
      <w:numFmt w:val="decimal"/>
      <w:pStyle w:val="28"/>
      <w:suff w:val="nothing"/>
      <w:lvlText w:val="%1."/>
      <w:lvlJc w:val="left"/>
      <w:pPr>
        <w:ind w:left="988" w:hanging="42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1528" w:hanging="9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528" w:hanging="96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36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00000016"/>
    <w:multiLevelType w:val="multilevel"/>
    <w:tmpl w:val="00000016"/>
    <w:lvl w:ilvl="0" w:tentative="0">
      <w:start w:val="1"/>
      <w:numFmt w:val="chineseCountingThousand"/>
      <w:lvlText w:val="第%1章"/>
      <w:lvlJc w:val="left"/>
      <w:pPr>
        <w:ind w:left="397" w:hanging="397"/>
      </w:pPr>
      <w:rPr>
        <w:rFonts w:hint="eastAsia" w:cs="Times New Roman"/>
        <w:sz w:val="28"/>
        <w:szCs w:val="28"/>
      </w:rPr>
    </w:lvl>
    <w:lvl w:ilvl="1" w:tentative="0">
      <w:start w:val="1"/>
      <w:numFmt w:val="decimal"/>
      <w:pStyle w:val="473"/>
      <w:isLgl/>
      <w:lvlText w:val="%1.%2"/>
      <w:lvlJc w:val="left"/>
      <w:pPr>
        <w:ind w:left="397" w:hanging="397"/>
      </w:pPr>
    </w:lvl>
    <w:lvl w:ilvl="2" w:tentative="0">
      <w:start w:val="1"/>
      <w:numFmt w:val="chineseCountingThousand"/>
      <w:lvlText w:val="%3、"/>
      <w:lvlJc w:val="left"/>
      <w:pPr>
        <w:tabs>
          <w:tab w:val="left" w:pos="851"/>
        </w:tabs>
        <w:ind w:left="397" w:hanging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475"/>
      <w:isLgl/>
      <w:lvlText w:val="%1.%2.%3.%4"/>
      <w:lvlJc w:val="left"/>
      <w:pPr>
        <w:tabs>
          <w:tab w:val="left" w:pos="1276"/>
        </w:tabs>
        <w:ind w:left="397" w:hanging="397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abstractNum w:abstractNumId="5">
    <w:nsid w:val="00000018"/>
    <w:multiLevelType w:val="multilevel"/>
    <w:tmpl w:val="00000018"/>
    <w:lvl w:ilvl="0" w:tentative="0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</w:lvl>
    <w:lvl w:ilvl="1" w:tentative="0">
      <w:start w:val="1"/>
      <w:numFmt w:val="lowerLetter"/>
      <w:pStyle w:val="623"/>
      <w:lvlText w:val="%2)"/>
      <w:lvlJc w:val="left"/>
      <w:pPr>
        <w:tabs>
          <w:tab w:val="left" w:pos="2100"/>
        </w:tabs>
        <w:ind w:left="21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940"/>
        </w:tabs>
        <w:ind w:left="29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360"/>
        </w:tabs>
        <w:ind w:left="33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780"/>
        </w:tabs>
        <w:ind w:left="378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0"/>
        </w:tabs>
        <w:ind w:left="42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620"/>
        </w:tabs>
        <w:ind w:left="46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040"/>
        </w:tabs>
        <w:ind w:left="5040" w:hanging="420"/>
      </w:pPr>
    </w:lvl>
  </w:abstractNum>
  <w:abstractNum w:abstractNumId="6">
    <w:nsid w:val="00000022"/>
    <w:multiLevelType w:val="multilevel"/>
    <w:tmpl w:val="00000022"/>
    <w:lvl w:ilvl="0" w:tentative="0">
      <w:start w:val="1"/>
      <w:numFmt w:val="decimal"/>
      <w:lvlText w:val="第%1章"/>
      <w:lvlJc w:val="left"/>
      <w:pPr>
        <w:ind w:left="709" w:hanging="425"/>
      </w:pPr>
      <w:rPr>
        <w:rFonts w:hint="default" w:ascii="Times New Roman" w:hAnsi="Times New Roman" w:eastAsia="宋体"/>
        <w:b/>
        <w:i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pPr>
        <w:ind w:left="851" w:hanging="567"/>
      </w:pPr>
      <w:rPr>
        <w:rFonts w:hint="default" w:ascii="Times New Roman" w:hAnsi="Times New Roman" w:eastAsia="宋体"/>
        <w:b/>
        <w:i w:val="0"/>
        <w:color w:val="auto"/>
        <w:sz w:val="28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ind w:left="851" w:hanging="567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3" w:tentative="0">
      <w:start w:val="1"/>
      <w:numFmt w:val="decimal"/>
      <w:suff w:val="nothing"/>
      <w:lvlText w:val="%1.%2.%3.%4"/>
      <w:lvlJc w:val="left"/>
      <w:pPr>
        <w:ind w:left="1701" w:hanging="708"/>
      </w:pPr>
      <w:rPr>
        <w:rFonts w:hint="default" w:ascii="Times New Roman" w:hAnsi="Times New Roman" w:eastAsia="宋体" w:cs="Calibri"/>
        <w:b/>
        <w:sz w:val="24"/>
        <w:szCs w:val="28"/>
      </w:rPr>
    </w:lvl>
    <w:lvl w:ilvl="4" w:tentative="0">
      <w:start w:val="1"/>
      <w:numFmt w:val="decimal"/>
      <w:pStyle w:val="468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00000024"/>
    <w:multiLevelType w:val="multilevel"/>
    <w:tmpl w:val="00000024"/>
    <w:lvl w:ilvl="0" w:tentative="0">
      <w:start w:val="1"/>
      <w:numFmt w:val="chineseCountingThousand"/>
      <w:pStyle w:val="621"/>
      <w:lvlText w:val="第%1章."/>
      <w:lvlJc w:val="left"/>
      <w:pPr>
        <w:tabs>
          <w:tab w:val="left" w:pos="1145"/>
        </w:tabs>
        <w:ind w:left="1145" w:hanging="425"/>
      </w:pPr>
      <w:rPr>
        <w:rFonts w:hint="eastAsia" w:eastAsia="黑体"/>
        <w:color w:val="auto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黑体" w:eastAsia="黑体"/>
        <w:b/>
        <w:sz w:val="32"/>
        <w:szCs w:val="32"/>
      </w:rPr>
    </w:lvl>
    <w:lvl w:ilvl="2" w:tentative="0">
      <w:start w:val="1"/>
      <w:numFmt w:val="decimal"/>
      <w:pStyle w:val="624"/>
      <w:isLgl/>
      <w:lvlText w:val="%1.%2.%3."/>
      <w:lvlJc w:val="left"/>
      <w:pPr>
        <w:tabs>
          <w:tab w:val="left" w:pos="889"/>
        </w:tabs>
        <w:ind w:left="889" w:hanging="709"/>
      </w:pPr>
      <w:rPr>
        <w:color w:val="auto"/>
        <w:lang w:eastAsia="zh-CN"/>
      </w:rPr>
    </w:lvl>
    <w:lvl w:ilvl="3" w:tentative="0">
      <w:start w:val="1"/>
      <w:numFmt w:val="decimal"/>
      <w:pStyle w:val="608"/>
      <w:isLgl/>
      <w:lvlText w:val="%1.%2.%3.%4."/>
      <w:lvlJc w:val="left"/>
      <w:pPr>
        <w:tabs>
          <w:tab w:val="left" w:pos="1211"/>
        </w:tabs>
        <w:ind w:left="1211" w:hanging="851"/>
      </w:pPr>
      <w:rPr>
        <w:rFonts w:hint="eastAsia" w:ascii="宋体" w:hAnsi="宋体" w:eastAsia="宋体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8">
    <w:nsid w:val="00000029"/>
    <w:multiLevelType w:val="multilevel"/>
    <w:tmpl w:val="00000029"/>
    <w:lvl w:ilvl="0" w:tentative="0">
      <w:start w:val="1"/>
      <w:numFmt w:val="decimal"/>
      <w:suff w:val="nothing"/>
      <w:lvlText w:val="%1."/>
      <w:lvlJc w:val="left"/>
      <w:pPr>
        <w:ind w:left="1413" w:hanging="420"/>
      </w:pPr>
      <w:rPr>
        <w:rFonts w:hint="eastAsia"/>
      </w:rPr>
    </w:lvl>
    <w:lvl w:ilvl="1" w:tentative="0">
      <w:start w:val="1"/>
      <w:numFmt w:val="lowerLetter"/>
      <w:pStyle w:val="101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0000002B"/>
    <w:multiLevelType w:val="multilevel"/>
    <w:tmpl w:val="0000002B"/>
    <w:lvl w:ilvl="0" w:tentative="0">
      <w:start w:val="1"/>
      <w:numFmt w:val="decimal"/>
      <w:pStyle w:val="16"/>
      <w:lvlText w:val="%1."/>
      <w:lvlJc w:val="left"/>
      <w:pPr>
        <w:ind w:left="420" w:hanging="420"/>
      </w:pPr>
    </w:lvl>
    <w:lvl w:ilvl="1" w:tentative="0">
      <w:start w:val="1"/>
      <w:numFmt w:val="decimal"/>
      <w:suff w:val="nothing"/>
      <w:lvlText w:val="%2."/>
      <w:lvlJc w:val="left"/>
      <w:pPr>
        <w:ind w:left="704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35"/>
    <w:multiLevelType w:val="multilevel"/>
    <w:tmpl w:val="00000035"/>
    <w:lvl w:ilvl="0" w:tentative="0">
      <w:start w:val="1"/>
      <w:numFmt w:val="decimal"/>
      <w:lvlText w:val="%1、"/>
      <w:lvlJc w:val="left"/>
      <w:pPr>
        <w:tabs>
          <w:tab w:val="left" w:pos="718"/>
        </w:tabs>
        <w:ind w:left="718" w:hanging="360"/>
      </w:pPr>
      <w:rPr>
        <w:rFonts w:hint="default"/>
      </w:rPr>
    </w:lvl>
    <w:lvl w:ilvl="1" w:tentative="0">
      <w:start w:val="1"/>
      <w:numFmt w:val="japaneseCounting"/>
      <w:pStyle w:val="603"/>
      <w:lvlText w:val="%2、"/>
      <w:lvlJc w:val="left"/>
      <w:pPr>
        <w:tabs>
          <w:tab w:val="left" w:pos="1258"/>
        </w:tabs>
        <w:ind w:left="1258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abstractNum w:abstractNumId="11">
    <w:nsid w:val="00000038"/>
    <w:multiLevelType w:val="singleLevel"/>
    <w:tmpl w:val="00000038"/>
    <w:lvl w:ilvl="0" w:tentative="0">
      <w:start w:val="1"/>
      <w:numFmt w:val="decimal"/>
      <w:pStyle w:val="40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12">
    <w:nsid w:val="0000003C"/>
    <w:multiLevelType w:val="multilevel"/>
    <w:tmpl w:val="0000003C"/>
    <w:lvl w:ilvl="0" w:tentative="0">
      <w:start w:val="1"/>
      <w:numFmt w:val="chineseCountingThousand"/>
      <w:pStyle w:val="14"/>
      <w:lvlText w:val="(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suff w:val="nothing"/>
      <w:lvlText w:val="(%2)"/>
      <w:lvlJc w:val="left"/>
      <w:pPr>
        <w:ind w:left="840" w:hanging="420"/>
      </w:pPr>
      <w:rPr>
        <w:rFonts w:hint="default" w:ascii="Times New Roman" w:hAnsi="Times New Roman"/>
        <w:sz w:val="28"/>
        <w:szCs w:val="28"/>
      </w:rPr>
    </w:lvl>
    <w:lvl w:ilvl="2" w:tentative="0">
      <w:start w:val="1"/>
      <w:numFmt w:val="decimal"/>
      <w:lvlText w:val="%3．"/>
      <w:lvlJc w:val="left"/>
      <w:pPr>
        <w:ind w:left="1560" w:hanging="720"/>
      </w:pPr>
      <w:rPr>
        <w:rFonts w:hint="default"/>
      </w:rPr>
    </w:lvl>
    <w:lvl w:ilvl="3" w:tentative="0">
      <w:start w:val="1"/>
      <w:numFmt w:val="japaneseCounting"/>
      <w:lvlText w:val="（%4）"/>
      <w:lvlJc w:val="left"/>
      <w:pPr>
        <w:ind w:left="1980" w:hanging="7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0000003D"/>
    <w:multiLevelType w:val="multilevel"/>
    <w:tmpl w:val="0000003D"/>
    <w:lvl w:ilvl="0" w:tentative="0">
      <w:start w:val="1"/>
      <w:numFmt w:val="chineseCountingThousand"/>
      <w:pStyle w:val="95"/>
      <w:suff w:val="nothing"/>
      <w:lvlText w:val="%1、"/>
      <w:lvlJc w:val="left"/>
      <w:pPr>
        <w:ind w:left="988" w:hanging="420"/>
      </w:pPr>
      <w:rPr>
        <w:rFonts w:hint="eastAsia"/>
        <w:b/>
      </w:rPr>
    </w:lvl>
    <w:lvl w:ilvl="1" w:tentative="0">
      <w:start w:val="1"/>
      <w:numFmt w:val="decimal"/>
      <w:lvlText w:val="%2、"/>
      <w:lvlJc w:val="left"/>
      <w:pPr>
        <w:ind w:left="2112" w:hanging="112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4">
    <w:nsid w:val="0000003E"/>
    <w:multiLevelType w:val="multilevel"/>
    <w:tmpl w:val="0000003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534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5">
    <w:nsid w:val="00000041"/>
    <w:multiLevelType w:val="multilevel"/>
    <w:tmpl w:val="00000041"/>
    <w:lvl w:ilvl="0" w:tentative="0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pStyle w:val="460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0000042"/>
    <w:multiLevelType w:val="multilevel"/>
    <w:tmpl w:val="00000042"/>
    <w:lvl w:ilvl="0" w:tentative="0">
      <w:start w:val="1"/>
      <w:numFmt w:val="decimal"/>
      <w:pStyle w:val="18"/>
      <w:suff w:val="nothing"/>
      <w:lvlText w:val="%1.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7">
    <w:nsid w:val="06ED6878"/>
    <w:multiLevelType w:val="multilevel"/>
    <w:tmpl w:val="06ED6878"/>
    <w:lvl w:ilvl="0" w:tentative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pStyle w:val="513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0D05386F"/>
    <w:multiLevelType w:val="multilevel"/>
    <w:tmpl w:val="0D05386F"/>
    <w:lvl w:ilvl="0" w:tentative="0">
      <w:start w:val="1"/>
      <w:numFmt w:val="japaneseCounting"/>
      <w:lvlText w:val="%1、"/>
      <w:lvlJc w:val="left"/>
      <w:pPr>
        <w:ind w:left="621" w:hanging="480"/>
      </w:pPr>
      <w:rPr>
        <w:rFonts w:hint="default"/>
      </w:rPr>
    </w:lvl>
    <w:lvl w:ilvl="1" w:tentative="0">
      <w:start w:val="1"/>
      <w:numFmt w:val="lowerLetter"/>
      <w:pStyle w:val="133"/>
      <w:lvlText w:val="%2)"/>
      <w:lvlJc w:val="left"/>
      <w:pPr>
        <w:ind w:left="840" w:hanging="420"/>
      </w:pPr>
    </w:lvl>
    <w:lvl w:ilvl="2" w:tentative="0">
      <w:start w:val="1"/>
      <w:numFmt w:val="lowerRoman"/>
      <w:pStyle w:val="606"/>
      <w:lvlText w:val="%3."/>
      <w:lvlJc w:val="right"/>
      <w:pPr>
        <w:ind w:left="1260" w:hanging="420"/>
      </w:pPr>
    </w:lvl>
    <w:lvl w:ilvl="3" w:tentative="0">
      <w:start w:val="1"/>
      <w:numFmt w:val="decimal"/>
      <w:pStyle w:val="116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2316EA6"/>
    <w:multiLevelType w:val="multilevel"/>
    <w:tmpl w:val="22316EA6"/>
    <w:lvl w:ilvl="0" w:tentative="0">
      <w:start w:val="1"/>
      <w:numFmt w:val="japaneseCounting"/>
      <w:lvlText w:val="%1、"/>
      <w:lvlJc w:val="left"/>
      <w:pPr>
        <w:ind w:left="582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pStyle w:val="8"/>
      <w:lvlText w:val="%6."/>
      <w:lvlJc w:val="right"/>
      <w:pPr>
        <w:ind w:left="2520" w:hanging="420"/>
      </w:pPr>
    </w:lvl>
    <w:lvl w:ilvl="6" w:tentative="0">
      <w:start w:val="1"/>
      <w:numFmt w:val="decimal"/>
      <w:pStyle w:val="9"/>
      <w:lvlText w:val="%7."/>
      <w:lvlJc w:val="left"/>
      <w:pPr>
        <w:ind w:left="2940" w:hanging="420"/>
      </w:pPr>
    </w:lvl>
    <w:lvl w:ilvl="7" w:tentative="0">
      <w:start w:val="1"/>
      <w:numFmt w:val="lowerLetter"/>
      <w:pStyle w:val="10"/>
      <w:lvlText w:val="%8)"/>
      <w:lvlJc w:val="left"/>
      <w:pPr>
        <w:ind w:left="3360" w:hanging="420"/>
      </w:pPr>
    </w:lvl>
    <w:lvl w:ilvl="8" w:tentative="0">
      <w:start w:val="1"/>
      <w:numFmt w:val="lowerRoman"/>
      <w:pStyle w:val="11"/>
      <w:lvlText w:val="%9."/>
      <w:lvlJc w:val="right"/>
      <w:pPr>
        <w:ind w:left="3780" w:hanging="420"/>
      </w:pPr>
    </w:lvl>
  </w:abstractNum>
  <w:abstractNum w:abstractNumId="20">
    <w:nsid w:val="3110665D"/>
    <w:multiLevelType w:val="multilevel"/>
    <w:tmpl w:val="3110665D"/>
    <w:lvl w:ilvl="0" w:tentative="0">
      <w:start w:val="1"/>
      <w:numFmt w:val="decimal"/>
      <w:pStyle w:val="3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4E86285C"/>
    <w:multiLevelType w:val="multilevel"/>
    <w:tmpl w:val="4E86285C"/>
    <w:lvl w:ilvl="0" w:tentative="0">
      <w:start w:val="1"/>
      <w:numFmt w:val="decimal"/>
      <w:pStyle w:val="21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6"/>
  </w:num>
  <w:num w:numId="5">
    <w:abstractNumId w:val="21"/>
  </w:num>
  <w:num w:numId="6">
    <w:abstractNumId w:val="3"/>
  </w:num>
  <w:num w:numId="7">
    <w:abstractNumId w:val="2"/>
  </w:num>
  <w:num w:numId="8">
    <w:abstractNumId w:val="20"/>
  </w:num>
  <w:num w:numId="9">
    <w:abstractNumId w:val="11"/>
  </w:num>
  <w:num w:numId="10">
    <w:abstractNumId w:val="13"/>
  </w:num>
  <w:num w:numId="11">
    <w:abstractNumId w:val="8"/>
  </w:num>
  <w:num w:numId="12">
    <w:abstractNumId w:val="18"/>
  </w:num>
  <w:num w:numId="13">
    <w:abstractNumId w:val="0"/>
  </w:num>
  <w:num w:numId="14">
    <w:abstractNumId w:val="15"/>
  </w:num>
  <w:num w:numId="15">
    <w:abstractNumId w:val="6"/>
  </w:num>
  <w:num w:numId="16">
    <w:abstractNumId w:val="4"/>
  </w:num>
  <w:num w:numId="17">
    <w:abstractNumId w:val="17"/>
  </w:num>
  <w:num w:numId="18">
    <w:abstractNumId w:val="1"/>
  </w:num>
  <w:num w:numId="19">
    <w:abstractNumId w:val="14"/>
  </w:num>
  <w:num w:numId="20">
    <w:abstractNumId w:val="10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0ZDY4MWY0ZjgyZjA5ZmY5NTA0NzE1OTMzMjY1MmQifQ=="/>
  </w:docVars>
  <w:rsids>
    <w:rsidRoot w:val="0010352D"/>
    <w:rsid w:val="0000229A"/>
    <w:rsid w:val="00040B5C"/>
    <w:rsid w:val="000E3C8C"/>
    <w:rsid w:val="0010352D"/>
    <w:rsid w:val="001542B8"/>
    <w:rsid w:val="00173FAF"/>
    <w:rsid w:val="00291EE1"/>
    <w:rsid w:val="00307EF7"/>
    <w:rsid w:val="00353198"/>
    <w:rsid w:val="003D2F66"/>
    <w:rsid w:val="004E1094"/>
    <w:rsid w:val="007E7E1B"/>
    <w:rsid w:val="00A20166"/>
    <w:rsid w:val="00D12C38"/>
    <w:rsid w:val="00D71026"/>
    <w:rsid w:val="00F25D81"/>
    <w:rsid w:val="00FB3320"/>
    <w:rsid w:val="03E52628"/>
    <w:rsid w:val="0E03759B"/>
    <w:rsid w:val="131A0000"/>
    <w:rsid w:val="15FF7204"/>
    <w:rsid w:val="20983F39"/>
    <w:rsid w:val="3A2F1463"/>
    <w:rsid w:val="3AF621B4"/>
    <w:rsid w:val="49B46543"/>
    <w:rsid w:val="5F9F3BEB"/>
    <w:rsid w:val="72CB6E89"/>
    <w:rsid w:val="76EE4B21"/>
    <w:rsid w:val="7E0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qFormat="1" w:unhideWhenUsed="0" w:uiPriority="0" w:semiHidden="0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4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96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等线 Light" w:hAnsi="等线 Light"/>
      <w:b/>
      <w:bCs/>
      <w:sz w:val="30"/>
      <w:szCs w:val="32"/>
    </w:rPr>
  </w:style>
  <w:style w:type="paragraph" w:styleId="5">
    <w:name w:val="heading 3"/>
    <w:basedOn w:val="1"/>
    <w:next w:val="1"/>
    <w:link w:val="242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  <w:shd w:val="clear" w:color="auto" w:fill="FFFFFF"/>
    </w:rPr>
  </w:style>
  <w:style w:type="paragraph" w:styleId="6">
    <w:name w:val="heading 4"/>
    <w:basedOn w:val="1"/>
    <w:next w:val="1"/>
    <w:link w:val="115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48"/>
    <w:qFormat/>
    <w:uiPriority w:val="0"/>
    <w:pPr>
      <w:keepNext/>
      <w:keepLines/>
      <w:spacing w:before="280" w:after="290" w:line="376" w:lineRule="auto"/>
      <w:outlineLvl w:val="4"/>
    </w:pPr>
    <w:rPr>
      <w:rFonts w:ascii="宋体"/>
      <w:b/>
      <w:bCs/>
      <w:sz w:val="28"/>
      <w:szCs w:val="28"/>
    </w:rPr>
  </w:style>
  <w:style w:type="paragraph" w:styleId="8">
    <w:name w:val="heading 6"/>
    <w:basedOn w:val="1"/>
    <w:next w:val="1"/>
    <w:link w:val="250"/>
    <w:qFormat/>
    <w:uiPriority w:val="0"/>
    <w:pPr>
      <w:keepNext/>
      <w:keepLines/>
      <w:widowControl/>
      <w:numPr>
        <w:ilvl w:val="5"/>
        <w:numId w:val="1"/>
      </w:numPr>
      <w:tabs>
        <w:tab w:val="left" w:pos="1440"/>
      </w:tabs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252"/>
    <w:qFormat/>
    <w:uiPriority w:val="0"/>
    <w:pPr>
      <w:keepNext/>
      <w:keepLines/>
      <w:widowControl/>
      <w:numPr>
        <w:ilvl w:val="6"/>
        <w:numId w:val="1"/>
      </w:numPr>
      <w:tabs>
        <w:tab w:val="left" w:pos="2520"/>
      </w:tabs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254"/>
    <w:qFormat/>
    <w:uiPriority w:val="0"/>
    <w:pPr>
      <w:keepNext/>
      <w:keepLines/>
      <w:widowControl/>
      <w:numPr>
        <w:ilvl w:val="7"/>
        <w:numId w:val="1"/>
      </w:numPr>
      <w:tabs>
        <w:tab w:val="left" w:pos="1440"/>
      </w:tabs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256"/>
    <w:qFormat/>
    <w:uiPriority w:val="0"/>
    <w:pPr>
      <w:keepNext/>
      <w:keepLines/>
      <w:widowControl/>
      <w:numPr>
        <w:ilvl w:val="8"/>
        <w:numId w:val="1"/>
      </w:numPr>
      <w:tabs>
        <w:tab w:val="left" w:pos="1584"/>
      </w:tabs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78">
    <w:name w:val="Default Paragraph Font"/>
    <w:semiHidden/>
    <w:unhideWhenUsed/>
    <w:qFormat/>
    <w:uiPriority w:val="1"/>
  </w:style>
  <w:style w:type="table" w:default="1" w:styleId="7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28"/>
    <w:qFormat/>
    <w:uiPriority w:val="0"/>
    <w:pPr>
      <w:spacing w:after="120" w:line="360" w:lineRule="auto"/>
    </w:pPr>
  </w:style>
  <w:style w:type="paragraph" w:styleId="12">
    <w:name w:val="List 3"/>
    <w:basedOn w:val="1"/>
    <w:qFormat/>
    <w:uiPriority w:val="0"/>
    <w:pPr>
      <w:ind w:left="100" w:leftChars="400" w:hanging="200" w:hangingChars="200"/>
    </w:pPr>
    <w:rPr>
      <w:rFonts w:ascii="Calibri" w:hAnsi="Calibri"/>
      <w:szCs w:val="22"/>
    </w:rPr>
  </w:style>
  <w:style w:type="paragraph" w:styleId="13">
    <w:name w:val="toc 7"/>
    <w:basedOn w:val="1"/>
    <w:next w:val="1"/>
    <w:qFormat/>
    <w:uiPriority w:val="39"/>
    <w:pPr>
      <w:ind w:left="1440"/>
      <w:jc w:val="left"/>
    </w:pPr>
    <w:rPr>
      <w:rFonts w:ascii="等线" w:hAnsi="宋体" w:eastAsia="等线"/>
      <w:sz w:val="18"/>
      <w:szCs w:val="18"/>
    </w:rPr>
  </w:style>
  <w:style w:type="paragraph" w:styleId="14">
    <w:name w:val="List Number 2"/>
    <w:basedOn w:val="1"/>
    <w:qFormat/>
    <w:uiPriority w:val="0"/>
    <w:pPr>
      <w:numPr>
        <w:ilvl w:val="0"/>
        <w:numId w:val="2"/>
      </w:numPr>
      <w:tabs>
        <w:tab w:val="left" w:pos="780"/>
        <w:tab w:val="clear" w:pos="420"/>
      </w:tabs>
    </w:pPr>
    <w:rPr>
      <w:rFonts w:ascii="Calibri" w:hAnsi="Calibri"/>
      <w:szCs w:val="22"/>
    </w:rPr>
  </w:style>
  <w:style w:type="paragraph" w:styleId="15">
    <w:name w:val="Note Heading"/>
    <w:basedOn w:val="1"/>
    <w:next w:val="1"/>
    <w:link w:val="674"/>
    <w:qFormat/>
    <w:uiPriority w:val="0"/>
    <w:pPr>
      <w:jc w:val="center"/>
    </w:pPr>
    <w:rPr>
      <w:rFonts w:ascii="Calibri" w:hAnsi="Calibri"/>
      <w:kern w:val="0"/>
      <w:sz w:val="20"/>
      <w:szCs w:val="20"/>
    </w:rPr>
  </w:style>
  <w:style w:type="paragraph" w:styleId="1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  <w:rPr>
      <w:rFonts w:ascii="Calibri" w:hAnsi="Calibri"/>
      <w:szCs w:val="22"/>
    </w:rPr>
  </w:style>
  <w:style w:type="paragraph" w:styleId="17">
    <w:name w:val="E-mail Signature"/>
    <w:basedOn w:val="1"/>
    <w:link w:val="509"/>
    <w:qFormat/>
    <w:uiPriority w:val="0"/>
    <w:rPr>
      <w:rFonts w:ascii="Calibri" w:hAnsi="Calibri"/>
      <w:kern w:val="0"/>
      <w:sz w:val="20"/>
      <w:szCs w:val="20"/>
    </w:rPr>
  </w:style>
  <w:style w:type="paragraph" w:styleId="18">
    <w:name w:val="List Number"/>
    <w:basedOn w:val="1"/>
    <w:qFormat/>
    <w:uiPriority w:val="0"/>
    <w:pPr>
      <w:numPr>
        <w:ilvl w:val="0"/>
        <w:numId w:val="4"/>
      </w:numPr>
      <w:tabs>
        <w:tab w:val="left" w:pos="360"/>
      </w:tabs>
    </w:pPr>
    <w:rPr>
      <w:rFonts w:ascii="Calibri" w:hAnsi="Calibri"/>
      <w:szCs w:val="22"/>
    </w:rPr>
  </w:style>
  <w:style w:type="paragraph" w:styleId="19">
    <w:name w:val="Normal Indent"/>
    <w:basedOn w:val="1"/>
    <w:link w:val="127"/>
    <w:qFormat/>
    <w:uiPriority w:val="0"/>
    <w:pPr>
      <w:spacing w:line="360" w:lineRule="auto"/>
      <w:ind w:firstLine="420" w:firstLineChars="200"/>
    </w:pPr>
  </w:style>
  <w:style w:type="paragraph" w:styleId="20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 w:cs="Arial"/>
      <w:sz w:val="20"/>
      <w:szCs w:val="20"/>
    </w:rPr>
  </w:style>
  <w:style w:type="paragraph" w:styleId="21">
    <w:name w:val="List Bullet"/>
    <w:basedOn w:val="1"/>
    <w:qFormat/>
    <w:uiPriority w:val="0"/>
    <w:pPr>
      <w:numPr>
        <w:ilvl w:val="0"/>
        <w:numId w:val="5"/>
      </w:numPr>
      <w:tabs>
        <w:tab w:val="left" w:pos="360"/>
      </w:tabs>
      <w:ind w:hanging="200" w:hangingChars="200"/>
    </w:pPr>
    <w:rPr>
      <w:rFonts w:ascii="宋体" w:hAnsi="宋体"/>
      <w:sz w:val="24"/>
      <w:szCs w:val="20"/>
    </w:rPr>
  </w:style>
  <w:style w:type="paragraph" w:styleId="22">
    <w:name w:val="envelope address"/>
    <w:basedOn w:val="1"/>
    <w:qFormat/>
    <w:uiPriority w:val="0"/>
    <w:pPr>
      <w:snapToGrid w:val="0"/>
      <w:ind w:left="100" w:leftChars="1400"/>
    </w:pPr>
    <w:rPr>
      <w:rFonts w:ascii="Arial" w:hAnsi="Arial" w:cs="Arial"/>
      <w:sz w:val="24"/>
    </w:rPr>
  </w:style>
  <w:style w:type="paragraph" w:styleId="23">
    <w:name w:val="Document Map"/>
    <w:basedOn w:val="1"/>
    <w:link w:val="150"/>
    <w:qFormat/>
    <w:uiPriority w:val="0"/>
    <w:pPr>
      <w:shd w:val="clear" w:color="auto" w:fill="000080"/>
      <w:spacing w:line="360" w:lineRule="auto"/>
    </w:pPr>
  </w:style>
  <w:style w:type="paragraph" w:styleId="24">
    <w:name w:val="annotation text"/>
    <w:basedOn w:val="1"/>
    <w:link w:val="555"/>
    <w:unhideWhenUsed/>
    <w:qFormat/>
    <w:uiPriority w:val="0"/>
    <w:pPr>
      <w:spacing w:line="460" w:lineRule="exact"/>
      <w:ind w:firstLine="643" w:firstLineChars="200"/>
      <w:jc w:val="left"/>
    </w:pPr>
    <w:rPr>
      <w:rFonts w:ascii="Calibri" w:hAnsi="Calibri"/>
      <w:sz w:val="24"/>
    </w:rPr>
  </w:style>
  <w:style w:type="paragraph" w:styleId="25">
    <w:name w:val="Salutation"/>
    <w:basedOn w:val="1"/>
    <w:next w:val="1"/>
    <w:link w:val="497"/>
    <w:qFormat/>
    <w:uiPriority w:val="0"/>
    <w:rPr>
      <w:rFonts w:eastAsia="黑体"/>
      <w:kern w:val="0"/>
      <w:sz w:val="24"/>
    </w:rPr>
  </w:style>
  <w:style w:type="paragraph" w:styleId="26">
    <w:name w:val="Body Text 3"/>
    <w:basedOn w:val="1"/>
    <w:link w:val="660"/>
    <w:qFormat/>
    <w:uiPriority w:val="0"/>
    <w:pPr>
      <w:spacing w:after="120" w:line="360" w:lineRule="auto"/>
    </w:pPr>
    <w:rPr>
      <w:sz w:val="16"/>
      <w:szCs w:val="16"/>
    </w:rPr>
  </w:style>
  <w:style w:type="paragraph" w:styleId="27">
    <w:name w:val="Closing"/>
    <w:basedOn w:val="1"/>
    <w:link w:val="531"/>
    <w:qFormat/>
    <w:uiPriority w:val="0"/>
    <w:pPr>
      <w:ind w:left="100" w:leftChars="2100"/>
    </w:pPr>
    <w:rPr>
      <w:rFonts w:ascii="Calibri" w:hAnsi="Calibri"/>
      <w:kern w:val="0"/>
      <w:sz w:val="20"/>
      <w:szCs w:val="20"/>
    </w:rPr>
  </w:style>
  <w:style w:type="paragraph" w:styleId="28">
    <w:name w:val="List Bullet 3"/>
    <w:basedOn w:val="1"/>
    <w:qFormat/>
    <w:uiPriority w:val="0"/>
    <w:pPr>
      <w:numPr>
        <w:ilvl w:val="0"/>
        <w:numId w:val="6"/>
      </w:numPr>
      <w:tabs>
        <w:tab w:val="left" w:pos="1200"/>
      </w:tabs>
    </w:pPr>
    <w:rPr>
      <w:rFonts w:ascii="Calibri" w:hAnsi="Calibri"/>
      <w:szCs w:val="22"/>
    </w:rPr>
  </w:style>
  <w:style w:type="paragraph" w:styleId="29">
    <w:name w:val="Body Text Indent"/>
    <w:basedOn w:val="1"/>
    <w:link w:val="270"/>
    <w:qFormat/>
    <w:uiPriority w:val="0"/>
    <w:pPr>
      <w:spacing w:line="360" w:lineRule="auto"/>
      <w:ind w:left="630" w:hanging="630" w:hangingChars="300"/>
    </w:pPr>
  </w:style>
  <w:style w:type="paragraph" w:styleId="30">
    <w:name w:val="List Number 3"/>
    <w:basedOn w:val="1"/>
    <w:qFormat/>
    <w:uiPriority w:val="0"/>
    <w:pPr>
      <w:numPr>
        <w:ilvl w:val="0"/>
        <w:numId w:val="7"/>
      </w:numPr>
      <w:tabs>
        <w:tab w:val="left" w:pos="1200"/>
      </w:tabs>
    </w:pPr>
    <w:rPr>
      <w:rFonts w:ascii="Calibri" w:hAnsi="Calibri"/>
      <w:szCs w:val="22"/>
    </w:rPr>
  </w:style>
  <w:style w:type="paragraph" w:styleId="31">
    <w:name w:val="List 2"/>
    <w:basedOn w:val="1"/>
    <w:qFormat/>
    <w:uiPriority w:val="0"/>
    <w:pPr>
      <w:widowControl/>
      <w:spacing w:line="400" w:lineRule="exact"/>
      <w:jc w:val="center"/>
    </w:pPr>
    <w:rPr>
      <w:rFonts w:ascii="Arial" w:hAnsi="Arial"/>
      <w:kern w:val="0"/>
      <w:sz w:val="24"/>
      <w:szCs w:val="20"/>
    </w:rPr>
  </w:style>
  <w:style w:type="paragraph" w:styleId="32">
    <w:name w:val="List Continue"/>
    <w:basedOn w:val="1"/>
    <w:qFormat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styleId="33">
    <w:name w:val="Block Text"/>
    <w:basedOn w:val="1"/>
    <w:qFormat/>
    <w:uiPriority w:val="0"/>
    <w:pPr>
      <w:ind w:left="-540" w:leftChars="-257" w:right="-334" w:rightChars="-159" w:firstLine="540" w:firstLineChars="180"/>
    </w:pPr>
    <w:rPr>
      <w:sz w:val="30"/>
    </w:rPr>
  </w:style>
  <w:style w:type="paragraph" w:styleId="34">
    <w:name w:val="List Bullet 2"/>
    <w:basedOn w:val="1"/>
    <w:qFormat/>
    <w:uiPriority w:val="0"/>
    <w:pPr>
      <w:widowControl/>
      <w:adjustRightInd w:val="0"/>
      <w:snapToGrid w:val="0"/>
      <w:spacing w:before="120" w:line="360" w:lineRule="auto"/>
      <w:ind w:firstLine="540" w:firstLineChars="200"/>
      <w:jc w:val="left"/>
    </w:pPr>
    <w:rPr>
      <w:rFonts w:ascii="宋体" w:hAnsi="宋体"/>
      <w:spacing w:val="-5"/>
      <w:kern w:val="0"/>
      <w:sz w:val="28"/>
    </w:rPr>
  </w:style>
  <w:style w:type="paragraph" w:styleId="35">
    <w:name w:val="HTML Address"/>
    <w:basedOn w:val="1"/>
    <w:link w:val="226"/>
    <w:qFormat/>
    <w:uiPriority w:val="0"/>
    <w:rPr>
      <w:rFonts w:ascii="Calibri" w:hAnsi="Calibri"/>
      <w:i/>
      <w:iCs/>
      <w:kern w:val="0"/>
      <w:sz w:val="20"/>
      <w:szCs w:val="20"/>
    </w:rPr>
  </w:style>
  <w:style w:type="paragraph" w:styleId="36">
    <w:name w:val="toc 5"/>
    <w:basedOn w:val="1"/>
    <w:next w:val="1"/>
    <w:qFormat/>
    <w:uiPriority w:val="39"/>
    <w:pPr>
      <w:ind w:left="960"/>
      <w:jc w:val="left"/>
    </w:pPr>
    <w:rPr>
      <w:rFonts w:ascii="等线" w:hAnsi="宋体" w:eastAsia="等线"/>
      <w:sz w:val="18"/>
      <w:szCs w:val="18"/>
    </w:rPr>
  </w:style>
  <w:style w:type="paragraph" w:styleId="3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38">
    <w:name w:val="Plain Text"/>
    <w:basedOn w:val="1"/>
    <w:link w:val="500"/>
    <w:qFormat/>
    <w:uiPriority w:val="0"/>
    <w:pPr>
      <w:spacing w:line="360" w:lineRule="auto"/>
    </w:pPr>
    <w:rPr>
      <w:rFonts w:ascii="宋体" w:hAnsi="宋体"/>
      <w:color w:val="000000"/>
      <w:sz w:val="24"/>
    </w:rPr>
  </w:style>
  <w:style w:type="paragraph" w:styleId="39">
    <w:name w:val="List Bullet 5"/>
    <w:basedOn w:val="1"/>
    <w:qFormat/>
    <w:uiPriority w:val="0"/>
    <w:pPr>
      <w:numPr>
        <w:ilvl w:val="0"/>
        <w:numId w:val="8"/>
      </w:numPr>
      <w:tabs>
        <w:tab w:val="left" w:pos="2040"/>
      </w:tabs>
    </w:pPr>
    <w:rPr>
      <w:rFonts w:ascii="Calibri" w:hAnsi="Calibri"/>
      <w:szCs w:val="22"/>
    </w:rPr>
  </w:style>
  <w:style w:type="paragraph" w:styleId="40">
    <w:name w:val="List Number 4"/>
    <w:basedOn w:val="1"/>
    <w:qFormat/>
    <w:uiPriority w:val="0"/>
    <w:pPr>
      <w:numPr>
        <w:ilvl w:val="0"/>
        <w:numId w:val="9"/>
      </w:numPr>
      <w:spacing w:line="360" w:lineRule="auto"/>
    </w:pPr>
    <w:rPr>
      <w:sz w:val="28"/>
      <w:szCs w:val="21"/>
    </w:rPr>
  </w:style>
  <w:style w:type="paragraph" w:styleId="41">
    <w:name w:val="toc 8"/>
    <w:basedOn w:val="1"/>
    <w:next w:val="1"/>
    <w:qFormat/>
    <w:uiPriority w:val="39"/>
    <w:pPr>
      <w:ind w:left="1680"/>
      <w:jc w:val="left"/>
    </w:pPr>
    <w:rPr>
      <w:rFonts w:ascii="等线" w:hAnsi="宋体" w:eastAsia="等线"/>
      <w:sz w:val="18"/>
      <w:szCs w:val="18"/>
    </w:rPr>
  </w:style>
  <w:style w:type="paragraph" w:styleId="42">
    <w:name w:val="index 3"/>
    <w:basedOn w:val="1"/>
    <w:next w:val="1"/>
    <w:qFormat/>
    <w:uiPriority w:val="0"/>
    <w:pPr>
      <w:ind w:left="400" w:leftChars="400"/>
    </w:pPr>
    <w:rPr>
      <w:sz w:val="24"/>
    </w:rPr>
  </w:style>
  <w:style w:type="paragraph" w:styleId="43">
    <w:name w:val="Date"/>
    <w:basedOn w:val="1"/>
    <w:next w:val="1"/>
    <w:link w:val="565"/>
    <w:qFormat/>
    <w:uiPriority w:val="0"/>
    <w:pPr>
      <w:spacing w:line="360" w:lineRule="auto"/>
      <w:ind w:left="100" w:leftChars="2500"/>
    </w:pPr>
  </w:style>
  <w:style w:type="paragraph" w:styleId="44">
    <w:name w:val="Body Text Indent 2"/>
    <w:basedOn w:val="1"/>
    <w:link w:val="666"/>
    <w:qFormat/>
    <w:uiPriority w:val="0"/>
    <w:pPr>
      <w:spacing w:after="120" w:line="480" w:lineRule="auto"/>
      <w:ind w:left="420" w:leftChars="200"/>
    </w:pPr>
  </w:style>
  <w:style w:type="paragraph" w:styleId="45">
    <w:name w:val="List Continue 5"/>
    <w:basedOn w:val="1"/>
    <w:qFormat/>
    <w:uiPriority w:val="0"/>
    <w:pPr>
      <w:spacing w:after="120"/>
      <w:ind w:left="2100" w:leftChars="1000"/>
    </w:pPr>
    <w:rPr>
      <w:rFonts w:ascii="Calibri" w:hAnsi="Calibri"/>
      <w:szCs w:val="22"/>
    </w:rPr>
  </w:style>
  <w:style w:type="paragraph" w:styleId="46">
    <w:name w:val="Balloon Text"/>
    <w:basedOn w:val="1"/>
    <w:link w:val="554"/>
    <w:qFormat/>
    <w:uiPriority w:val="0"/>
    <w:pPr>
      <w:spacing w:line="360" w:lineRule="auto"/>
    </w:pPr>
    <w:rPr>
      <w:sz w:val="18"/>
      <w:szCs w:val="18"/>
    </w:rPr>
  </w:style>
  <w:style w:type="paragraph" w:styleId="47">
    <w:name w:val="footer"/>
    <w:basedOn w:val="1"/>
    <w:link w:val="637"/>
    <w:qFormat/>
    <w:uiPriority w:val="99"/>
    <w:pP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  <w:szCs w:val="18"/>
    </w:rPr>
  </w:style>
  <w:style w:type="paragraph" w:styleId="48">
    <w:name w:val="envelope return"/>
    <w:basedOn w:val="1"/>
    <w:qFormat/>
    <w:uiPriority w:val="0"/>
    <w:pPr>
      <w:snapToGrid w:val="0"/>
    </w:pPr>
    <w:rPr>
      <w:rFonts w:ascii="Arial" w:hAnsi="Arial" w:cs="Arial"/>
      <w:szCs w:val="22"/>
    </w:rPr>
  </w:style>
  <w:style w:type="paragraph" w:styleId="49">
    <w:name w:val="header"/>
    <w:basedOn w:val="1"/>
    <w:link w:val="6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sz w:val="18"/>
      <w:szCs w:val="18"/>
    </w:rPr>
  </w:style>
  <w:style w:type="paragraph" w:styleId="50">
    <w:name w:val="Signature"/>
    <w:basedOn w:val="1"/>
    <w:link w:val="561"/>
    <w:qFormat/>
    <w:uiPriority w:val="0"/>
    <w:pPr>
      <w:ind w:left="100" w:leftChars="2100"/>
    </w:pPr>
    <w:rPr>
      <w:rFonts w:ascii="Calibri" w:hAnsi="Calibri"/>
      <w:kern w:val="0"/>
      <w:sz w:val="20"/>
      <w:szCs w:val="20"/>
    </w:rPr>
  </w:style>
  <w:style w:type="paragraph" w:styleId="51">
    <w:name w:val="toc 1"/>
    <w:basedOn w:val="1"/>
    <w:next w:val="1"/>
    <w:qFormat/>
    <w:uiPriority w:val="39"/>
    <w:pPr>
      <w:spacing w:line="0" w:lineRule="atLeast"/>
    </w:pPr>
    <w:rPr>
      <w:rFonts w:ascii="楷体_GB2312" w:eastAsia="楷体_GB2312"/>
      <w:bCs/>
      <w:sz w:val="24"/>
    </w:rPr>
  </w:style>
  <w:style w:type="paragraph" w:styleId="52">
    <w:name w:val="List Continue 4"/>
    <w:basedOn w:val="1"/>
    <w:qFormat/>
    <w:uiPriority w:val="0"/>
    <w:pPr>
      <w:spacing w:after="120"/>
      <w:ind w:left="1680" w:leftChars="800"/>
    </w:pPr>
    <w:rPr>
      <w:rFonts w:ascii="Calibri" w:hAnsi="Calibri"/>
      <w:szCs w:val="22"/>
    </w:rPr>
  </w:style>
  <w:style w:type="paragraph" w:styleId="53">
    <w:name w:val="toc 4"/>
    <w:basedOn w:val="1"/>
    <w:next w:val="1"/>
    <w:qFormat/>
    <w:uiPriority w:val="39"/>
    <w:pPr>
      <w:ind w:left="720"/>
      <w:jc w:val="left"/>
    </w:pPr>
    <w:rPr>
      <w:rFonts w:ascii="等线" w:hAnsi="宋体" w:eastAsia="等线"/>
      <w:sz w:val="18"/>
      <w:szCs w:val="18"/>
    </w:rPr>
  </w:style>
  <w:style w:type="paragraph" w:styleId="54">
    <w:name w:val="Subtitle"/>
    <w:basedOn w:val="1"/>
    <w:link w:val="522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5">
    <w:name w:val="List Number 5"/>
    <w:basedOn w:val="1"/>
    <w:qFormat/>
    <w:uiPriority w:val="0"/>
    <w:pPr>
      <w:tabs>
        <w:tab w:val="left" w:pos="1521"/>
        <w:tab w:val="left" w:pos="2040"/>
      </w:tabs>
      <w:ind w:left="1521" w:hanging="1095"/>
    </w:pPr>
    <w:rPr>
      <w:rFonts w:ascii="Calibri" w:hAnsi="Calibri"/>
      <w:szCs w:val="22"/>
    </w:rPr>
  </w:style>
  <w:style w:type="paragraph" w:styleId="56">
    <w:name w:val="List"/>
    <w:basedOn w:val="1"/>
    <w:qFormat/>
    <w:uiPriority w:val="0"/>
    <w:pPr>
      <w:ind w:left="200" w:hanging="200" w:hangingChars="200"/>
      <w:contextualSpacing/>
    </w:pPr>
    <w:rPr>
      <w:sz w:val="18"/>
      <w:szCs w:val="18"/>
    </w:rPr>
  </w:style>
  <w:style w:type="paragraph" w:styleId="57">
    <w:name w:val="footnote text"/>
    <w:basedOn w:val="1"/>
    <w:link w:val="527"/>
    <w:qFormat/>
    <w:uiPriority w:val="0"/>
    <w:pPr>
      <w:snapToGrid w:val="0"/>
      <w:spacing w:line="360" w:lineRule="auto"/>
      <w:ind w:firstLine="480" w:firstLineChars="200"/>
      <w:jc w:val="left"/>
    </w:pPr>
    <w:rPr>
      <w:kern w:val="0"/>
      <w:sz w:val="18"/>
      <w:szCs w:val="18"/>
    </w:rPr>
  </w:style>
  <w:style w:type="paragraph" w:styleId="58">
    <w:name w:val="toc 6"/>
    <w:basedOn w:val="1"/>
    <w:next w:val="1"/>
    <w:qFormat/>
    <w:uiPriority w:val="39"/>
    <w:pPr>
      <w:ind w:left="1200"/>
      <w:jc w:val="left"/>
    </w:pPr>
    <w:rPr>
      <w:rFonts w:ascii="等线" w:hAnsi="宋体" w:eastAsia="等线"/>
      <w:sz w:val="18"/>
      <w:szCs w:val="18"/>
    </w:rPr>
  </w:style>
  <w:style w:type="paragraph" w:styleId="59">
    <w:name w:val="List 5"/>
    <w:basedOn w:val="1"/>
    <w:qFormat/>
    <w:uiPriority w:val="0"/>
    <w:pPr>
      <w:ind w:left="100" w:leftChars="800" w:hanging="200" w:hangingChars="200"/>
    </w:pPr>
    <w:rPr>
      <w:rFonts w:ascii="Calibri" w:hAnsi="Calibri"/>
      <w:szCs w:val="22"/>
    </w:rPr>
  </w:style>
  <w:style w:type="paragraph" w:styleId="60">
    <w:name w:val="Body Text Indent 3"/>
    <w:basedOn w:val="1"/>
    <w:link w:val="273"/>
    <w:qFormat/>
    <w:uiPriority w:val="0"/>
    <w:pPr>
      <w:spacing w:after="120" w:line="360" w:lineRule="auto"/>
      <w:ind w:left="420" w:leftChars="200"/>
    </w:pPr>
    <w:rPr>
      <w:sz w:val="16"/>
      <w:szCs w:val="16"/>
    </w:rPr>
  </w:style>
  <w:style w:type="paragraph" w:styleId="61">
    <w:name w:val="table of figures"/>
    <w:basedOn w:val="1"/>
    <w:next w:val="1"/>
    <w:qFormat/>
    <w:uiPriority w:val="0"/>
    <w:pPr>
      <w:spacing w:line="360" w:lineRule="auto"/>
    </w:pPr>
  </w:style>
  <w:style w:type="paragraph" w:styleId="62">
    <w:name w:val="toc 2"/>
    <w:basedOn w:val="1"/>
    <w:next w:val="1"/>
    <w:qFormat/>
    <w:uiPriority w:val="39"/>
    <w:pPr>
      <w:spacing w:line="360" w:lineRule="auto"/>
      <w:ind w:left="420" w:leftChars="200"/>
    </w:pPr>
    <w:rPr>
      <w:sz w:val="24"/>
    </w:rPr>
  </w:style>
  <w:style w:type="paragraph" w:styleId="63">
    <w:name w:val="toc 9"/>
    <w:basedOn w:val="1"/>
    <w:next w:val="1"/>
    <w:qFormat/>
    <w:uiPriority w:val="39"/>
    <w:pPr>
      <w:ind w:left="1920"/>
      <w:jc w:val="left"/>
    </w:pPr>
    <w:rPr>
      <w:rFonts w:ascii="等线" w:hAnsi="宋体" w:eastAsia="等线"/>
      <w:sz w:val="18"/>
      <w:szCs w:val="18"/>
    </w:rPr>
  </w:style>
  <w:style w:type="paragraph" w:styleId="64">
    <w:name w:val="Body Text 2"/>
    <w:basedOn w:val="1"/>
    <w:link w:val="656"/>
    <w:qFormat/>
    <w:uiPriority w:val="0"/>
    <w:pPr>
      <w:spacing w:line="360" w:lineRule="auto"/>
    </w:pPr>
    <w:rPr>
      <w:rFonts w:ascii="宋体"/>
      <w:kern w:val="0"/>
      <w:sz w:val="24"/>
      <w:szCs w:val="20"/>
    </w:rPr>
  </w:style>
  <w:style w:type="paragraph" w:styleId="65">
    <w:name w:val="List 4"/>
    <w:basedOn w:val="1"/>
    <w:qFormat/>
    <w:uiPriority w:val="0"/>
    <w:pPr>
      <w:ind w:left="100" w:leftChars="600" w:hanging="200" w:hangingChars="200"/>
    </w:pPr>
    <w:rPr>
      <w:rFonts w:ascii="Calibri" w:hAnsi="Calibri"/>
      <w:szCs w:val="22"/>
    </w:rPr>
  </w:style>
  <w:style w:type="paragraph" w:styleId="66">
    <w:name w:val="List Continue 2"/>
    <w:basedOn w:val="1"/>
    <w:qFormat/>
    <w:uiPriority w:val="0"/>
    <w:pPr>
      <w:spacing w:after="120"/>
      <w:ind w:left="840" w:leftChars="400"/>
    </w:pPr>
    <w:rPr>
      <w:rFonts w:ascii="Calibri" w:hAnsi="Calibri"/>
      <w:szCs w:val="22"/>
    </w:rPr>
  </w:style>
  <w:style w:type="paragraph" w:styleId="67">
    <w:name w:val="Message Header"/>
    <w:basedOn w:val="1"/>
    <w:link w:val="59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kern w:val="0"/>
      <w:sz w:val="24"/>
      <w:shd w:val="pct20" w:color="auto" w:fill="auto"/>
    </w:rPr>
  </w:style>
  <w:style w:type="paragraph" w:styleId="68">
    <w:name w:val="HTML Preformatted"/>
    <w:basedOn w:val="1"/>
    <w:link w:val="229"/>
    <w:qFormat/>
    <w:uiPriority w:val="0"/>
    <w:rPr>
      <w:rFonts w:ascii="Courier New" w:hAnsi="Courier New" w:cs="Courier New"/>
      <w:kern w:val="0"/>
      <w:sz w:val="20"/>
      <w:szCs w:val="20"/>
    </w:rPr>
  </w:style>
  <w:style w:type="paragraph" w:styleId="69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paragraph" w:styleId="70">
    <w:name w:val="List Continue 3"/>
    <w:basedOn w:val="1"/>
    <w:qFormat/>
    <w:uiPriority w:val="0"/>
    <w:pPr>
      <w:spacing w:after="120"/>
      <w:ind w:left="1260" w:leftChars="600"/>
    </w:pPr>
    <w:rPr>
      <w:rFonts w:ascii="Calibri" w:hAnsi="Calibri"/>
      <w:szCs w:val="22"/>
    </w:rPr>
  </w:style>
  <w:style w:type="paragraph" w:styleId="71">
    <w:name w:val="index 1"/>
    <w:basedOn w:val="1"/>
    <w:next w:val="1"/>
    <w:qFormat/>
    <w:uiPriority w:val="0"/>
    <w:pPr>
      <w:jc w:val="center"/>
    </w:pPr>
    <w:rPr>
      <w:rFonts w:cs="Arial"/>
    </w:rPr>
  </w:style>
  <w:style w:type="paragraph" w:styleId="72">
    <w:name w:val="Title"/>
    <w:basedOn w:val="1"/>
    <w:link w:val="458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44"/>
      <w:szCs w:val="32"/>
    </w:rPr>
  </w:style>
  <w:style w:type="paragraph" w:styleId="73">
    <w:name w:val="annotation subject"/>
    <w:basedOn w:val="24"/>
    <w:next w:val="24"/>
    <w:link w:val="557"/>
    <w:qFormat/>
    <w:uiPriority w:val="99"/>
    <w:pPr>
      <w:spacing w:line="240" w:lineRule="auto"/>
      <w:ind w:firstLine="0" w:firstLineChars="0"/>
    </w:pPr>
    <w:rPr>
      <w:rFonts w:ascii="宋体" w:hAnsi="Times New Roman"/>
      <w:b/>
      <w:bCs/>
      <w:kern w:val="0"/>
      <w:szCs w:val="20"/>
    </w:rPr>
  </w:style>
  <w:style w:type="paragraph" w:styleId="74">
    <w:name w:val="Body Text First Indent"/>
    <w:basedOn w:val="2"/>
    <w:link w:val="629"/>
    <w:qFormat/>
    <w:uiPriority w:val="0"/>
    <w:pPr>
      <w:spacing w:line="240" w:lineRule="auto"/>
      <w:ind w:firstLine="420" w:firstLineChars="100"/>
    </w:pPr>
    <w:rPr>
      <w:kern w:val="0"/>
      <w:sz w:val="18"/>
      <w:szCs w:val="18"/>
    </w:rPr>
  </w:style>
  <w:style w:type="paragraph" w:styleId="75">
    <w:name w:val="Body Text First Indent 2"/>
    <w:basedOn w:val="29"/>
    <w:link w:val="663"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/>
      <w:kern w:val="0"/>
      <w:sz w:val="20"/>
      <w:szCs w:val="20"/>
    </w:rPr>
  </w:style>
  <w:style w:type="table" w:styleId="77">
    <w:name w:val="Table Grid"/>
    <w:basedOn w:val="7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9">
    <w:name w:val="Strong"/>
    <w:qFormat/>
    <w:uiPriority w:val="22"/>
    <w:rPr>
      <w:b/>
      <w:bCs/>
    </w:rPr>
  </w:style>
  <w:style w:type="character" w:styleId="80">
    <w:name w:val="page number"/>
    <w:basedOn w:val="78"/>
    <w:qFormat/>
    <w:uiPriority w:val="0"/>
  </w:style>
  <w:style w:type="character" w:styleId="81">
    <w:name w:val="FollowedHyperlink"/>
    <w:qFormat/>
    <w:uiPriority w:val="99"/>
    <w:rPr>
      <w:color w:val="954F72"/>
      <w:u w:val="single"/>
    </w:rPr>
  </w:style>
  <w:style w:type="character" w:styleId="82">
    <w:name w:val="Emphasis"/>
    <w:qFormat/>
    <w:uiPriority w:val="0"/>
    <w:rPr>
      <w:i/>
      <w:iCs/>
    </w:rPr>
  </w:style>
  <w:style w:type="character" w:styleId="83">
    <w:name w:val="line number"/>
    <w:qFormat/>
    <w:uiPriority w:val="0"/>
  </w:style>
  <w:style w:type="character" w:styleId="84">
    <w:name w:val="HTML Definition"/>
    <w:qFormat/>
    <w:uiPriority w:val="0"/>
    <w:rPr>
      <w:i/>
      <w:iCs/>
    </w:rPr>
  </w:style>
  <w:style w:type="character" w:styleId="85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6">
    <w:name w:val="HTML Acronym"/>
    <w:qFormat/>
    <w:uiPriority w:val="0"/>
  </w:style>
  <w:style w:type="character" w:styleId="87">
    <w:name w:val="HTML Variable"/>
    <w:qFormat/>
    <w:uiPriority w:val="0"/>
    <w:rPr>
      <w:i/>
      <w:iCs/>
    </w:rPr>
  </w:style>
  <w:style w:type="character" w:styleId="88">
    <w:name w:val="Hyperlink"/>
    <w:qFormat/>
    <w:uiPriority w:val="99"/>
    <w:rPr>
      <w:color w:val="0000FF"/>
      <w:u w:val="single"/>
    </w:rPr>
  </w:style>
  <w:style w:type="character" w:styleId="89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0">
    <w:name w:val="annotation reference"/>
    <w:qFormat/>
    <w:uiPriority w:val="0"/>
    <w:rPr>
      <w:rFonts w:cs="Times New Roman"/>
      <w:sz w:val="21"/>
      <w:szCs w:val="21"/>
    </w:rPr>
  </w:style>
  <w:style w:type="character" w:styleId="91">
    <w:name w:val="HTML Cite"/>
    <w:qFormat/>
    <w:uiPriority w:val="0"/>
    <w:rPr>
      <w:i/>
      <w:iCs/>
    </w:rPr>
  </w:style>
  <w:style w:type="character" w:styleId="92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3">
    <w:name w:val="HTML Sample"/>
    <w:qFormat/>
    <w:uiPriority w:val="0"/>
    <w:rPr>
      <w:rFonts w:ascii="Courier New" w:hAnsi="Courier New" w:cs="Courier New"/>
    </w:rPr>
  </w:style>
  <w:style w:type="character" w:customStyle="1" w:styleId="94">
    <w:name w:val="标题 1 字符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95">
    <w:name w:val="！标题1"/>
    <w:basedOn w:val="3"/>
    <w:qFormat/>
    <w:uiPriority w:val="0"/>
    <w:pPr>
      <w:numPr>
        <w:ilvl w:val="0"/>
        <w:numId w:val="10"/>
      </w:numPr>
      <w:tabs>
        <w:tab w:val="left" w:pos="709"/>
        <w:tab w:val="left" w:pos="1200"/>
      </w:tabs>
      <w:spacing w:line="576" w:lineRule="auto"/>
      <w:ind w:left="400" w:leftChars="400" w:hanging="200" w:hangingChars="200"/>
      <w:jc w:val="both"/>
    </w:pPr>
    <w:rPr>
      <w:rFonts w:hAnsi="宋体"/>
    </w:rPr>
  </w:style>
  <w:style w:type="character" w:customStyle="1" w:styleId="96">
    <w:name w:val="标题 2 字符"/>
    <w:link w:val="4"/>
    <w:qFormat/>
    <w:uiPriority w:val="0"/>
    <w:rPr>
      <w:rFonts w:ascii="等线 Light" w:hAnsi="等线 Light" w:eastAsia="宋体" w:cs="Times New Roman"/>
      <w:b/>
      <w:bCs/>
      <w:sz w:val="30"/>
      <w:szCs w:val="32"/>
    </w:rPr>
  </w:style>
  <w:style w:type="paragraph" w:customStyle="1" w:styleId="97">
    <w:name w:val="！标题2"/>
    <w:basedOn w:val="4"/>
    <w:link w:val="98"/>
    <w:qFormat/>
    <w:uiPriority w:val="0"/>
    <w:pPr>
      <w:keepLines w:val="0"/>
      <w:tabs>
        <w:tab w:val="left" w:pos="993"/>
        <w:tab w:val="left" w:pos="1200"/>
        <w:tab w:val="left" w:pos="2007"/>
      </w:tabs>
      <w:spacing w:line="415" w:lineRule="auto"/>
      <w:ind w:left="1200" w:leftChars="400" w:hanging="360" w:hangingChars="200"/>
      <w:jc w:val="both"/>
    </w:pPr>
    <w:rPr>
      <w:rFonts w:ascii="Arial" w:hAnsi="Arial"/>
      <w:color w:val="000000"/>
      <w:kern w:val="0"/>
      <w:sz w:val="28"/>
    </w:rPr>
  </w:style>
  <w:style w:type="character" w:customStyle="1" w:styleId="98">
    <w:name w:val="！标题2 Char Char"/>
    <w:link w:val="97"/>
    <w:qFormat/>
    <w:uiPriority w:val="0"/>
    <w:rPr>
      <w:rFonts w:ascii="Arial" w:hAnsi="Arial" w:eastAsia="宋体" w:cs="Times New Roman"/>
      <w:b/>
      <w:bCs/>
      <w:color w:val="000000"/>
      <w:kern w:val="0"/>
      <w:sz w:val="28"/>
      <w:szCs w:val="32"/>
    </w:rPr>
  </w:style>
  <w:style w:type="paragraph" w:customStyle="1" w:styleId="99">
    <w:name w:val="（符号）目录2"/>
    <w:basedOn w:val="1"/>
    <w:qFormat/>
    <w:uiPriority w:val="0"/>
    <w:pPr>
      <w:spacing w:line="500" w:lineRule="exact"/>
      <w:ind w:left="480"/>
    </w:pPr>
    <w:rPr>
      <w:rFonts w:cs="宋体"/>
      <w:sz w:val="24"/>
      <w:szCs w:val="20"/>
    </w:rPr>
  </w:style>
  <w:style w:type="paragraph" w:customStyle="1" w:styleId="100">
    <w:name w:val="(符号)三标题1.1"/>
    <w:basedOn w:val="1"/>
    <w:qFormat/>
    <w:uiPriority w:val="0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101">
    <w:name w:val="（符号）三标题1.1"/>
    <w:basedOn w:val="1"/>
    <w:link w:val="102"/>
    <w:qFormat/>
    <w:uiPriority w:val="0"/>
    <w:pPr>
      <w:numPr>
        <w:ilvl w:val="1"/>
        <w:numId w:val="11"/>
      </w:numPr>
      <w:tabs>
        <w:tab w:val="left" w:pos="700"/>
      </w:tabs>
      <w:spacing w:line="500" w:lineRule="exact"/>
    </w:pPr>
    <w:rPr>
      <w:rFonts w:ascii="宋体" w:hAnsi="宋体"/>
      <w:kern w:val="0"/>
      <w:sz w:val="24"/>
      <w:szCs w:val="20"/>
    </w:rPr>
  </w:style>
  <w:style w:type="character" w:customStyle="1" w:styleId="102">
    <w:name w:val="（符号）三标题1.1 Char Char"/>
    <w:link w:val="101"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paragraph" w:customStyle="1" w:styleId="103">
    <w:name w:val="(符号)五标题1.1.1"/>
    <w:basedOn w:val="1"/>
    <w:link w:val="104"/>
    <w:qFormat/>
    <w:uiPriority w:val="0"/>
    <w:pPr>
      <w:tabs>
        <w:tab w:val="left" w:pos="1000"/>
      </w:tabs>
      <w:spacing w:line="500" w:lineRule="exact"/>
      <w:ind w:left="1000" w:hanging="1000"/>
    </w:pPr>
    <w:rPr>
      <w:rFonts w:ascii="宋体" w:hAnsi="宋体" w:cs="宋体"/>
      <w:color w:val="000000"/>
      <w:kern w:val="0"/>
      <w:sz w:val="24"/>
      <w:szCs w:val="20"/>
    </w:rPr>
  </w:style>
  <w:style w:type="character" w:customStyle="1" w:styleId="104">
    <w:name w:val="(符号)五标题1.1.1 Char Char"/>
    <w:link w:val="103"/>
    <w:qFormat/>
    <w:uiPriority w:val="0"/>
    <w:rPr>
      <w:rFonts w:ascii="宋体" w:hAnsi="宋体" w:eastAsia="宋体" w:cs="宋体"/>
      <w:color w:val="000000"/>
      <w:kern w:val="0"/>
      <w:sz w:val="24"/>
      <w:szCs w:val="20"/>
    </w:rPr>
  </w:style>
  <w:style w:type="character" w:customStyle="1" w:styleId="105">
    <w:name w:val="（符号）邀请函中一、"/>
    <w:qFormat/>
    <w:uiPriority w:val="0"/>
    <w:rPr>
      <w:rFonts w:ascii="黑体" w:hAnsi="黑体" w:eastAsia="黑体"/>
      <w:b/>
      <w:bCs/>
      <w:sz w:val="24"/>
    </w:rPr>
  </w:style>
  <w:style w:type="paragraph" w:customStyle="1" w:styleId="106">
    <w:name w:val="*正文"/>
    <w:basedOn w:val="1"/>
    <w:link w:val="107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2"/>
    </w:rPr>
  </w:style>
  <w:style w:type="character" w:customStyle="1" w:styleId="107">
    <w:name w:val="*正文 Char"/>
    <w:link w:val="106"/>
    <w:qFormat/>
    <w:uiPriority w:val="0"/>
    <w:rPr>
      <w:rFonts w:ascii="宋体" w:hAnsi="宋体" w:eastAsia="宋体" w:cs="Times New Roman"/>
      <w:kern w:val="0"/>
      <w:sz w:val="22"/>
      <w:szCs w:val="24"/>
    </w:rPr>
  </w:style>
  <w:style w:type="paragraph" w:customStyle="1" w:styleId="108">
    <w:name w:val="_Style 14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9">
    <w:name w:val="_Style 51"/>
    <w:basedOn w:val="1"/>
    <w:next w:val="1"/>
    <w:unhideWhenUsed/>
    <w:qFormat/>
    <w:uiPriority w:val="39"/>
    <w:pPr>
      <w:tabs>
        <w:tab w:val="right" w:leader="dot" w:pos="8680"/>
      </w:tabs>
      <w:adjustRightInd w:val="0"/>
      <w:snapToGrid w:val="0"/>
      <w:spacing w:line="360" w:lineRule="auto"/>
    </w:pPr>
    <w:rPr>
      <w:szCs w:val="22"/>
    </w:rPr>
  </w:style>
  <w:style w:type="paragraph" w:customStyle="1" w:styleId="110">
    <w:name w:val="±í???????"/>
    <w:basedOn w:val="1"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/>
      <w:kern w:val="0"/>
      <w:sz w:val="24"/>
      <w:szCs w:val="20"/>
    </w:rPr>
  </w:style>
  <w:style w:type="character" w:customStyle="1" w:styleId="111">
    <w:name w:val="092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12">
    <w:name w:val="09正文_wh"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113">
    <w:name w:val="1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kern w:val="0"/>
      <w:sz w:val="24"/>
      <w:lang w:eastAsia="en-US"/>
    </w:rPr>
  </w:style>
  <w:style w:type="paragraph" w:customStyle="1" w:styleId="114">
    <w:name w:val="1."/>
    <w:basedOn w:val="1"/>
    <w:qFormat/>
    <w:uiPriority w:val="99"/>
    <w:pPr>
      <w:tabs>
        <w:tab w:val="left" w:pos="0"/>
        <w:tab w:val="left" w:pos="426"/>
      </w:tabs>
      <w:adjustRightInd w:val="0"/>
      <w:snapToGrid w:val="0"/>
      <w:spacing w:before="120" w:after="120" w:line="400" w:lineRule="atLeast"/>
      <w:ind w:left="425" w:hanging="425"/>
      <w:jc w:val="center"/>
      <w:textAlignment w:val="baseline"/>
    </w:pPr>
    <w:rPr>
      <w:rFonts w:ascii="Arial" w:hAnsi="Arial"/>
      <w:b/>
      <w:bCs/>
      <w:kern w:val="0"/>
      <w:sz w:val="32"/>
      <w:szCs w:val="20"/>
    </w:rPr>
  </w:style>
  <w:style w:type="character" w:customStyle="1" w:styleId="115">
    <w:name w:val="标题 4 字符"/>
    <w:basedOn w:val="78"/>
    <w:link w:val="6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16">
    <w:name w:val="1.1.1.1.1"/>
    <w:basedOn w:val="6"/>
    <w:link w:val="117"/>
    <w:qFormat/>
    <w:uiPriority w:val="0"/>
    <w:pPr>
      <w:numPr>
        <w:ilvl w:val="3"/>
        <w:numId w:val="12"/>
      </w:numPr>
      <w:tabs>
        <w:tab w:val="left" w:pos="851"/>
        <w:tab w:val="left" w:pos="1211"/>
      </w:tabs>
      <w:spacing w:line="377" w:lineRule="auto"/>
    </w:pPr>
    <w:rPr>
      <w:rFonts w:ascii="Arial" w:hAnsi="Arial" w:eastAsia="宋体" w:cs="Times New Roman"/>
      <w:kern w:val="10"/>
    </w:rPr>
  </w:style>
  <w:style w:type="character" w:customStyle="1" w:styleId="117">
    <w:name w:val="1.1.1.1.1 Char Char"/>
    <w:link w:val="116"/>
    <w:qFormat/>
    <w:uiPriority w:val="0"/>
    <w:rPr>
      <w:rFonts w:ascii="Arial" w:hAnsi="Arial" w:eastAsia="宋体" w:cs="Times New Roman"/>
      <w:b/>
      <w:bCs/>
      <w:kern w:val="10"/>
      <w:sz w:val="28"/>
      <w:szCs w:val="28"/>
    </w:rPr>
  </w:style>
  <w:style w:type="paragraph" w:customStyle="1" w:styleId="118">
    <w:name w:val="11111"/>
    <w:basedOn w:val="1"/>
    <w:link w:val="119"/>
    <w:qFormat/>
    <w:uiPriority w:val="0"/>
    <w:pPr>
      <w:tabs>
        <w:tab w:val="left" w:pos="425"/>
      </w:tabs>
      <w:adjustRightInd w:val="0"/>
      <w:snapToGrid w:val="0"/>
      <w:spacing w:line="360" w:lineRule="auto"/>
      <w:ind w:left="425" w:right="31" w:rightChars="17" w:hanging="425"/>
      <w:outlineLvl w:val="1"/>
    </w:pPr>
    <w:rPr>
      <w:rFonts w:ascii="宋体" w:hAnsi="宋体"/>
      <w:b/>
      <w:kern w:val="0"/>
      <w:sz w:val="30"/>
      <w:szCs w:val="30"/>
    </w:rPr>
  </w:style>
  <w:style w:type="character" w:customStyle="1" w:styleId="119">
    <w:name w:val="11111 Char Char"/>
    <w:link w:val="118"/>
    <w:qFormat/>
    <w:uiPriority w:val="0"/>
    <w:rPr>
      <w:rFonts w:ascii="宋体" w:hAnsi="宋体" w:eastAsia="宋体" w:cs="Times New Roman"/>
      <w:b/>
      <w:kern w:val="0"/>
      <w:sz w:val="30"/>
      <w:szCs w:val="30"/>
    </w:rPr>
  </w:style>
  <w:style w:type="paragraph" w:customStyle="1" w:styleId="120">
    <w:name w:val="22222"/>
    <w:basedOn w:val="1"/>
    <w:link w:val="121"/>
    <w:qFormat/>
    <w:uiPriority w:val="0"/>
    <w:pPr>
      <w:tabs>
        <w:tab w:val="left" w:pos="420"/>
      </w:tabs>
      <w:adjustRightInd w:val="0"/>
      <w:snapToGrid w:val="0"/>
      <w:spacing w:line="360" w:lineRule="auto"/>
      <w:ind w:left="420" w:right="31" w:rightChars="17" w:hanging="420"/>
    </w:pPr>
    <w:rPr>
      <w:rFonts w:ascii="宋体" w:hAnsi="宋体"/>
      <w:kern w:val="0"/>
      <w:sz w:val="30"/>
      <w:szCs w:val="30"/>
    </w:rPr>
  </w:style>
  <w:style w:type="character" w:customStyle="1" w:styleId="121">
    <w:name w:val="22222 Char Char"/>
    <w:link w:val="120"/>
    <w:qFormat/>
    <w:uiPriority w:val="0"/>
    <w:rPr>
      <w:rFonts w:ascii="宋体" w:hAnsi="宋体" w:eastAsia="宋体" w:cs="Times New Roman"/>
      <w:kern w:val="0"/>
      <w:sz w:val="30"/>
      <w:szCs w:val="30"/>
    </w:rPr>
  </w:style>
  <w:style w:type="paragraph" w:customStyle="1" w:styleId="122">
    <w:name w:val="33333"/>
    <w:basedOn w:val="1"/>
    <w:link w:val="123"/>
    <w:qFormat/>
    <w:uiPriority w:val="0"/>
    <w:pPr>
      <w:ind w:firstLine="600" w:firstLineChars="200"/>
    </w:pPr>
    <w:rPr>
      <w:rFonts w:ascii="宋体" w:hAnsi="宋体"/>
      <w:kern w:val="0"/>
      <w:sz w:val="28"/>
      <w:szCs w:val="30"/>
    </w:rPr>
  </w:style>
  <w:style w:type="character" w:customStyle="1" w:styleId="123">
    <w:name w:val="33333 Char Char"/>
    <w:link w:val="122"/>
    <w:qFormat/>
    <w:uiPriority w:val="0"/>
    <w:rPr>
      <w:rFonts w:ascii="宋体" w:hAnsi="宋体" w:eastAsia="宋体" w:cs="Times New Roman"/>
      <w:kern w:val="0"/>
      <w:sz w:val="28"/>
      <w:szCs w:val="30"/>
    </w:rPr>
  </w:style>
  <w:style w:type="paragraph" w:customStyle="1" w:styleId="124">
    <w:name w:val="4"/>
    <w:basedOn w:val="6"/>
    <w:qFormat/>
    <w:uiPriority w:val="99"/>
    <w:pPr>
      <w:spacing w:before="60" w:after="60" w:line="300" w:lineRule="auto"/>
    </w:pPr>
    <w:rPr>
      <w:rFonts w:ascii="Cambria" w:hAnsi="Cambria" w:eastAsia="宋体" w:cs="Times New Roman"/>
      <w:b w:val="0"/>
      <w:bCs w:val="0"/>
      <w:sz w:val="24"/>
      <w:szCs w:val="20"/>
    </w:rPr>
  </w:style>
  <w:style w:type="paragraph" w:customStyle="1" w:styleId="125">
    <w:name w:val="44444"/>
    <w:basedOn w:val="1"/>
    <w:link w:val="126"/>
    <w:qFormat/>
    <w:uiPriority w:val="0"/>
    <w:pPr>
      <w:spacing w:before="312" w:beforeLines="100" w:after="312" w:afterLines="100" w:line="360" w:lineRule="auto"/>
      <w:jc w:val="left"/>
      <w:outlineLvl w:val="2"/>
    </w:pPr>
    <w:rPr>
      <w:rFonts w:ascii="宋体" w:hAnsi="宋体"/>
      <w:b/>
      <w:kern w:val="0"/>
      <w:sz w:val="30"/>
      <w:szCs w:val="30"/>
    </w:rPr>
  </w:style>
  <w:style w:type="character" w:customStyle="1" w:styleId="126">
    <w:name w:val="44444 Char Char"/>
    <w:link w:val="125"/>
    <w:qFormat/>
    <w:uiPriority w:val="0"/>
    <w:rPr>
      <w:rFonts w:ascii="宋体" w:hAnsi="宋体" w:eastAsia="宋体" w:cs="Times New Roman"/>
      <w:b/>
      <w:kern w:val="0"/>
      <w:sz w:val="30"/>
      <w:szCs w:val="30"/>
    </w:rPr>
  </w:style>
  <w:style w:type="character" w:customStyle="1" w:styleId="127">
    <w:name w:val="正文缩进 字符1"/>
    <w:link w:val="19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28">
    <w:name w:val="55555"/>
    <w:basedOn w:val="19"/>
    <w:link w:val="129"/>
    <w:qFormat/>
    <w:uiPriority w:val="0"/>
    <w:pPr>
      <w:numPr>
        <w:ilvl w:val="2"/>
        <w:numId w:val="13"/>
      </w:numPr>
      <w:ind w:firstLine="0" w:firstLineChars="0"/>
    </w:pPr>
    <w:rPr>
      <w:rFonts w:eastAsia="仿宋_GB2312"/>
      <w:sz w:val="30"/>
      <w:szCs w:val="30"/>
    </w:rPr>
  </w:style>
  <w:style w:type="character" w:customStyle="1" w:styleId="129">
    <w:name w:val="55555 Char Char"/>
    <w:link w:val="128"/>
    <w:qFormat/>
    <w:uiPriority w:val="0"/>
    <w:rPr>
      <w:rFonts w:ascii="Times New Roman" w:hAnsi="Times New Roman" w:eastAsia="仿宋_GB2312" w:cs="Times New Roman"/>
      <w:sz w:val="30"/>
      <w:szCs w:val="30"/>
    </w:rPr>
  </w:style>
  <w:style w:type="paragraph" w:customStyle="1" w:styleId="130">
    <w:name w:val="6"/>
    <w:basedOn w:val="1"/>
    <w:qFormat/>
    <w:uiPriority w:val="99"/>
    <w:pPr>
      <w:spacing w:line="300" w:lineRule="auto"/>
    </w:pPr>
    <w:rPr>
      <w:sz w:val="24"/>
      <w:szCs w:val="20"/>
    </w:rPr>
  </w:style>
  <w:style w:type="paragraph" w:customStyle="1" w:styleId="131">
    <w:name w:val="a"/>
    <w:basedOn w:val="1"/>
    <w:qFormat/>
    <w:uiPriority w:val="0"/>
    <w:pPr>
      <w:widowControl/>
      <w:spacing w:line="460" w:lineRule="atLeast"/>
      <w:ind w:firstLine="567"/>
    </w:pPr>
    <w:rPr>
      <w:rFonts w:ascii="Arial Narrow" w:hAnsi="Arial Narrow" w:cs="宋体"/>
      <w:kern w:val="0"/>
      <w:sz w:val="28"/>
      <w:szCs w:val="28"/>
    </w:rPr>
  </w:style>
  <w:style w:type="paragraph" w:customStyle="1" w:styleId="132">
    <w:name w:val="a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3">
    <w:name w:val="Achievement"/>
    <w:basedOn w:val="1"/>
    <w:qFormat/>
    <w:uiPriority w:val="0"/>
    <w:pPr>
      <w:numPr>
        <w:ilvl w:val="1"/>
        <w:numId w:val="12"/>
      </w:numPr>
      <w:tabs>
        <w:tab w:val="left" w:pos="840"/>
      </w:tabs>
    </w:pPr>
  </w:style>
  <w:style w:type="character" w:customStyle="1" w:styleId="134">
    <w:name w:val="apple-converted-space"/>
    <w:qFormat/>
    <w:uiPriority w:val="0"/>
  </w:style>
  <w:style w:type="character" w:customStyle="1" w:styleId="135">
    <w:name w:val="apple-style-span"/>
    <w:basedOn w:val="78"/>
    <w:qFormat/>
    <w:uiPriority w:val="0"/>
  </w:style>
  <w:style w:type="paragraph" w:customStyle="1" w:styleId="136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37">
    <w:name w:val="Body"/>
    <w:basedOn w:val="1"/>
    <w:link w:val="138"/>
    <w:qFormat/>
    <w:uiPriority w:val="0"/>
    <w:pPr>
      <w:widowControl/>
      <w:tabs>
        <w:tab w:val="left" w:pos="8835"/>
      </w:tabs>
      <w:spacing w:before="80" w:after="80" w:line="288" w:lineRule="auto"/>
      <w:ind w:firstLine="420" w:firstLineChars="150"/>
    </w:pPr>
    <w:rPr>
      <w:rFonts w:ascii="仿宋_GB2312" w:hAnsi="宋体" w:eastAsia="仿宋_GB2312"/>
      <w:kern w:val="0"/>
      <w:sz w:val="28"/>
      <w:szCs w:val="20"/>
    </w:rPr>
  </w:style>
  <w:style w:type="character" w:customStyle="1" w:styleId="138">
    <w:name w:val="Body Char"/>
    <w:link w:val="137"/>
    <w:qFormat/>
    <w:uiPriority w:val="0"/>
    <w:rPr>
      <w:rFonts w:ascii="仿宋_GB2312" w:hAnsi="宋体" w:eastAsia="仿宋_GB2312" w:cs="Times New Roman"/>
      <w:kern w:val="0"/>
      <w:sz w:val="28"/>
      <w:szCs w:val="20"/>
    </w:rPr>
  </w:style>
  <w:style w:type="paragraph" w:customStyle="1" w:styleId="139">
    <w:name w:val="Body Text 21"/>
    <w:basedOn w:val="1"/>
    <w:qFormat/>
    <w:uiPriority w:val="0"/>
    <w:pPr>
      <w:adjustRightInd w:val="0"/>
      <w:spacing w:line="300" w:lineRule="auto"/>
      <w:jc w:val="center"/>
      <w:textAlignment w:val="baseline"/>
    </w:pPr>
    <w:rPr>
      <w:rFonts w:ascii="宋体" w:hAnsi="宋体"/>
      <w:sz w:val="24"/>
      <w:szCs w:val="20"/>
    </w:rPr>
  </w:style>
  <w:style w:type="character" w:customStyle="1" w:styleId="140">
    <w:name w:val="bsharetext"/>
    <w:basedOn w:val="78"/>
    <w:qFormat/>
    <w:uiPriority w:val="0"/>
  </w:style>
  <w:style w:type="paragraph" w:customStyle="1" w:styleId="141">
    <w:name w:val="CD正文"/>
    <w:basedOn w:val="1"/>
    <w:link w:val="142"/>
    <w:qFormat/>
    <w:uiPriority w:val="0"/>
    <w:pPr>
      <w:spacing w:line="360" w:lineRule="auto"/>
      <w:ind w:firstLine="493"/>
    </w:pPr>
    <w:rPr>
      <w:kern w:val="0"/>
      <w:sz w:val="24"/>
      <w:szCs w:val="20"/>
    </w:rPr>
  </w:style>
  <w:style w:type="character" w:customStyle="1" w:styleId="142">
    <w:name w:val="CD正文 Char Char"/>
    <w:link w:val="141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43">
    <w:name w:val="CD正文 Char"/>
    <w:qFormat/>
    <w:locked/>
    <w:uiPriority w:val="0"/>
    <w:rPr>
      <w:rFonts w:ascii="Times New Roman" w:hAnsi="Times New Roman"/>
      <w:sz w:val="28"/>
    </w:rPr>
  </w:style>
  <w:style w:type="paragraph" w:customStyle="1" w:styleId="144">
    <w:name w:val="Char"/>
    <w:basedOn w:val="1"/>
    <w:qFormat/>
    <w:uiPriority w:val="0"/>
  </w:style>
  <w:style w:type="paragraph" w:customStyle="1" w:styleId="145">
    <w:name w:val="Char Char Char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146">
    <w:name w:val="Char Char Char Char"/>
    <w:basedOn w:val="1"/>
    <w:qFormat/>
    <w:uiPriority w:val="0"/>
  </w:style>
  <w:style w:type="paragraph" w:customStyle="1" w:styleId="147">
    <w:name w:val="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8">
    <w:name w:val="Char Char Char Char Char Char Char"/>
    <w:basedOn w:val="1"/>
    <w:qFormat/>
    <w:uiPriority w:val="0"/>
    <w:pPr>
      <w:widowControl/>
      <w:snapToGrid w:val="0"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9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50">
    <w:name w:val="文档结构图 字符"/>
    <w:link w:val="23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151">
    <w:name w:val="Char Char Char Char Char Char Char Char Char Char Char Char Char"/>
    <w:basedOn w:val="23"/>
    <w:qFormat/>
    <w:uiPriority w:val="0"/>
    <w:pPr>
      <w:spacing w:line="240" w:lineRule="auto"/>
    </w:pPr>
    <w:rPr>
      <w:rFonts w:ascii="Tahoma" w:hAnsi="Tahoma"/>
      <w:sz w:val="24"/>
      <w:shd w:val="clear" w:color="auto" w:fill="000080"/>
    </w:rPr>
  </w:style>
  <w:style w:type="paragraph" w:customStyle="1" w:styleId="152">
    <w:name w:val="Char Char Char Char Char Char Char Char Char Char Char Char Char Char1 Char Char Char Char"/>
    <w:basedOn w:val="1"/>
    <w:qFormat/>
    <w:uiPriority w:val="0"/>
    <w:rPr>
      <w:szCs w:val="21"/>
    </w:rPr>
  </w:style>
  <w:style w:type="paragraph" w:customStyle="1" w:styleId="153">
    <w:name w:val="Char Char Char Char Char Char Char Char Char Char Char Char Char1"/>
    <w:basedOn w:val="23"/>
    <w:qFormat/>
    <w:uiPriority w:val="0"/>
    <w:pPr>
      <w:spacing w:line="240" w:lineRule="auto"/>
    </w:pPr>
    <w:rPr>
      <w:rFonts w:ascii="Tahoma" w:hAnsi="Tahoma"/>
      <w:sz w:val="24"/>
      <w:szCs w:val="20"/>
      <w:shd w:val="clear" w:color="auto" w:fill="000080"/>
    </w:rPr>
  </w:style>
  <w:style w:type="paragraph" w:customStyle="1" w:styleId="154">
    <w:name w:val="Char Char Char Char Char Char1 Char"/>
    <w:basedOn w:val="23"/>
    <w:qFormat/>
    <w:uiPriority w:val="0"/>
    <w:pPr>
      <w:spacing w:line="240" w:lineRule="auto"/>
    </w:pPr>
    <w:rPr>
      <w:rFonts w:ascii="Tahoma" w:hAnsi="Tahoma"/>
      <w:sz w:val="24"/>
    </w:rPr>
  </w:style>
  <w:style w:type="paragraph" w:customStyle="1" w:styleId="155">
    <w:name w:val="Char Char Char Char1"/>
    <w:basedOn w:val="1"/>
    <w:qFormat/>
    <w:uiPriority w:val="0"/>
    <w:pPr>
      <w:tabs>
        <w:tab w:val="left" w:pos="900"/>
      </w:tabs>
      <w:ind w:left="900" w:hanging="420"/>
    </w:pPr>
    <w:rPr>
      <w:rFonts w:ascii="Verdana" w:hAnsi="Verdana"/>
      <w:kern w:val="0"/>
      <w:sz w:val="24"/>
      <w:szCs w:val="21"/>
      <w:lang w:eastAsia="en-US"/>
    </w:rPr>
  </w:style>
  <w:style w:type="paragraph" w:customStyle="1" w:styleId="156">
    <w:name w:val="Char Char Char Char3"/>
    <w:basedOn w:val="1"/>
    <w:qFormat/>
    <w:uiPriority w:val="0"/>
    <w:rPr>
      <w:rFonts w:ascii="Tahoma" w:hAnsi="Tahoma" w:cs="Tahoma"/>
      <w:szCs w:val="21"/>
    </w:rPr>
  </w:style>
  <w:style w:type="paragraph" w:customStyle="1" w:styleId="157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8">
    <w:name w:val="Char Char1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ascii="楷体_GB2312" w:hAnsi="宋体" w:eastAsia="楷体_GB2312"/>
      <w:bCs/>
      <w:color w:val="000000"/>
      <w:kern w:val="0"/>
      <w:sz w:val="28"/>
      <w:szCs w:val="28"/>
    </w:rPr>
  </w:style>
  <w:style w:type="paragraph" w:customStyle="1" w:styleId="159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0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1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62">
    <w:name w:val="Char Char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3">
    <w:name w:val="Char Char101"/>
    <w:qFormat/>
    <w:uiPriority w:val="0"/>
    <w:rPr>
      <w:kern w:val="2"/>
      <w:sz w:val="24"/>
      <w:szCs w:val="24"/>
    </w:rPr>
  </w:style>
  <w:style w:type="character" w:customStyle="1" w:styleId="164">
    <w:name w:val="Char Char11"/>
    <w:qFormat/>
    <w:uiPriority w:val="0"/>
    <w:rPr>
      <w:rFonts w:hint="default" w:ascii="Arial Narrow" w:hAnsi="Arial Narrow"/>
      <w:b/>
      <w:bCs/>
      <w:iCs/>
      <w:szCs w:val="24"/>
      <w:lang w:eastAsia="en-US"/>
    </w:rPr>
  </w:style>
  <w:style w:type="paragraph" w:customStyle="1" w:styleId="165">
    <w:name w:val="Char Char110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66">
    <w:name w:val="Char Char1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7">
    <w:name w:val="Char Char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8">
    <w:name w:val="Char Char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9">
    <w:name w:val="Char Char14"/>
    <w:qFormat/>
    <w:uiPriority w:val="0"/>
    <w:rPr>
      <w:rFonts w:ascii="宋体" w:hAnsi="宋体" w:eastAsia="宋体" w:cs="Times New Roman"/>
      <w:sz w:val="28"/>
      <w:szCs w:val="28"/>
    </w:rPr>
  </w:style>
  <w:style w:type="character" w:customStyle="1" w:styleId="170">
    <w:name w:val="Char Char1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71">
    <w:name w:val="Char Char16"/>
    <w:qFormat/>
    <w:uiPriority w:val="0"/>
    <w:rPr>
      <w:rFonts w:ascii="Times New Roman" w:hAnsi="Times New Roman" w:eastAsia="宋体" w:cs="Times New Roman"/>
      <w:sz w:val="18"/>
      <w:szCs w:val="18"/>
      <w:shd w:val="clear" w:color="auto" w:fill="000080"/>
    </w:rPr>
  </w:style>
  <w:style w:type="character" w:customStyle="1" w:styleId="172">
    <w:name w:val="Char Char17"/>
    <w:qFormat/>
    <w:uiPriority w:val="0"/>
    <w:rPr>
      <w:sz w:val="18"/>
      <w:szCs w:val="18"/>
    </w:rPr>
  </w:style>
  <w:style w:type="character" w:customStyle="1" w:styleId="173">
    <w:name w:val="Char Char18"/>
    <w:qFormat/>
    <w:uiPriority w:val="0"/>
    <w:rPr>
      <w:sz w:val="18"/>
      <w:szCs w:val="18"/>
    </w:rPr>
  </w:style>
  <w:style w:type="character" w:customStyle="1" w:styleId="174">
    <w:name w:val="Char Char19"/>
    <w:qFormat/>
    <w:uiPriority w:val="0"/>
    <w:rPr>
      <w:rFonts w:ascii="Arial" w:hAnsi="Arial" w:eastAsia="黑体" w:cs="Times New Roman"/>
      <w:szCs w:val="21"/>
    </w:rPr>
  </w:style>
  <w:style w:type="character" w:customStyle="1" w:styleId="175">
    <w:name w:val="Char Char2"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176">
    <w:name w:val="Char Char20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177">
    <w:name w:val="Char Char21"/>
    <w:qFormat/>
    <w:uiPriority w:val="0"/>
    <w:rPr>
      <w:rFonts w:ascii="Arial Narrow" w:hAnsi="Arial Narrow" w:eastAsia="宋体" w:cs="Times New Roman"/>
      <w:b/>
      <w:bCs/>
      <w:iCs/>
      <w:kern w:val="0"/>
      <w:sz w:val="20"/>
      <w:szCs w:val="24"/>
      <w:lang w:eastAsia="en-US"/>
    </w:rPr>
  </w:style>
  <w:style w:type="character" w:customStyle="1" w:styleId="178">
    <w:name w:val="Char Char22"/>
    <w:qFormat/>
    <w:uiPriority w:val="0"/>
    <w:rPr>
      <w:kern w:val="2"/>
      <w:sz w:val="18"/>
      <w:szCs w:val="18"/>
    </w:rPr>
  </w:style>
  <w:style w:type="character" w:customStyle="1" w:styleId="179">
    <w:name w:val="Char Char3"/>
    <w:qFormat/>
    <w:uiPriority w:val="0"/>
    <w:rPr>
      <w:b/>
      <w:bCs/>
      <w:kern w:val="2"/>
      <w:sz w:val="18"/>
      <w:szCs w:val="18"/>
    </w:rPr>
  </w:style>
  <w:style w:type="character" w:customStyle="1" w:styleId="180">
    <w:name w:val="Char Char31"/>
    <w:qFormat/>
    <w:uiPriority w:val="0"/>
    <w:rPr>
      <w:rFonts w:ascii="Times New Roman" w:hAnsi="Times New Roman"/>
      <w:sz w:val="16"/>
      <w:szCs w:val="16"/>
    </w:rPr>
  </w:style>
  <w:style w:type="character" w:customStyle="1" w:styleId="181">
    <w:name w:val="Char Char4"/>
    <w:qFormat/>
    <w:uiPriority w:val="0"/>
    <w:rPr>
      <w:kern w:val="2"/>
      <w:sz w:val="18"/>
      <w:szCs w:val="18"/>
    </w:rPr>
  </w:style>
  <w:style w:type="character" w:customStyle="1" w:styleId="182">
    <w:name w:val="Char Char41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83">
    <w:name w:val="Char Char43"/>
    <w:qFormat/>
    <w:uiPriority w:val="0"/>
    <w:rPr>
      <w:kern w:val="2"/>
      <w:sz w:val="21"/>
      <w:szCs w:val="24"/>
    </w:rPr>
  </w:style>
  <w:style w:type="character" w:customStyle="1" w:styleId="184">
    <w:name w:val="Char Char5"/>
    <w:qFormat/>
    <w:uiPriority w:val="0"/>
    <w:rPr>
      <w:rFonts w:ascii="Times New Roman" w:hAnsi="Times New Roman" w:eastAsia="黑体" w:cs="Times New Roman"/>
      <w:sz w:val="24"/>
      <w:szCs w:val="24"/>
    </w:rPr>
  </w:style>
  <w:style w:type="character" w:customStyle="1" w:styleId="185">
    <w:name w:val="Char Char51"/>
    <w:qFormat/>
    <w:uiPriority w:val="0"/>
    <w:rPr>
      <w:kern w:val="2"/>
      <w:sz w:val="21"/>
      <w:szCs w:val="24"/>
    </w:rPr>
  </w:style>
  <w:style w:type="character" w:customStyle="1" w:styleId="186">
    <w:name w:val="Char Char6"/>
    <w:qFormat/>
    <w:uiPriority w:val="0"/>
    <w:rPr>
      <w:rFonts w:ascii="宋体" w:hAnsi="宋体" w:eastAsia="宋体" w:cs="Times New Roman"/>
      <w:szCs w:val="24"/>
    </w:rPr>
  </w:style>
  <w:style w:type="character" w:customStyle="1" w:styleId="187">
    <w:name w:val="Char Char61"/>
    <w:qFormat/>
    <w:uiPriority w:val="0"/>
    <w:rPr>
      <w:kern w:val="2"/>
      <w:sz w:val="21"/>
      <w:szCs w:val="24"/>
    </w:rPr>
  </w:style>
  <w:style w:type="character" w:customStyle="1" w:styleId="188">
    <w:name w:val="Char Char7"/>
    <w:qFormat/>
    <w:uiPriority w:val="0"/>
    <w:rPr>
      <w:kern w:val="2"/>
      <w:sz w:val="18"/>
      <w:szCs w:val="18"/>
    </w:rPr>
  </w:style>
  <w:style w:type="character" w:customStyle="1" w:styleId="189">
    <w:name w:val="Char Char71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90">
    <w:name w:val="Char Char8"/>
    <w:qFormat/>
    <w:uiPriority w:val="0"/>
    <w:rPr>
      <w:rFonts w:hint="eastAsia" w:ascii="宋体" w:hAnsi="宋体" w:eastAsia="宋体"/>
      <w:kern w:val="2"/>
      <w:sz w:val="28"/>
      <w:szCs w:val="28"/>
    </w:rPr>
  </w:style>
  <w:style w:type="character" w:customStyle="1" w:styleId="191">
    <w:name w:val="Char Char81"/>
    <w:qFormat/>
    <w:uiPriority w:val="0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92">
    <w:name w:val="Char Char9"/>
    <w:qFormat/>
    <w:uiPriority w:val="0"/>
    <w:rPr>
      <w:kern w:val="2"/>
      <w:sz w:val="21"/>
    </w:rPr>
  </w:style>
  <w:style w:type="character" w:customStyle="1" w:styleId="193">
    <w:name w:val="Char Char9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94">
    <w:name w:val="Char1"/>
    <w:basedOn w:val="1"/>
    <w:qFormat/>
    <w:uiPriority w:val="0"/>
    <w:rPr>
      <w:szCs w:val="21"/>
    </w:rPr>
  </w:style>
  <w:style w:type="paragraph" w:customStyle="1" w:styleId="195">
    <w:name w:val="Char1 Char Char 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196">
    <w:name w:val="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7">
    <w:name w:val="Char1 Char Char 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8">
    <w:name w:val="Char1 Char Char Char Char Char1 Char Char Char Char"/>
    <w:basedOn w:val="1"/>
    <w:qFormat/>
    <w:uiPriority w:val="99"/>
  </w:style>
  <w:style w:type="paragraph" w:customStyle="1" w:styleId="199">
    <w:name w:val="Char1 Char Char Char1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0"/>
    </w:rPr>
  </w:style>
  <w:style w:type="paragraph" w:customStyle="1" w:styleId="200">
    <w:name w:val="Char11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201">
    <w:name w:val="Char2"/>
    <w:basedOn w:val="1"/>
    <w:qFormat/>
    <w:uiPriority w:val="0"/>
    <w:pPr>
      <w:ind w:left="432" w:hanging="432"/>
    </w:pPr>
    <w:rPr>
      <w:sz w:val="24"/>
    </w:rPr>
  </w:style>
  <w:style w:type="paragraph" w:customStyle="1" w:styleId="202">
    <w:name w:val="Char2 Char Char Char"/>
    <w:basedOn w:val="1"/>
    <w:qFormat/>
    <w:uiPriority w:val="0"/>
    <w:rPr>
      <w:rFonts w:ascii="仿宋_GB2312"/>
      <w:b/>
      <w:sz w:val="30"/>
      <w:szCs w:val="32"/>
    </w:rPr>
  </w:style>
  <w:style w:type="paragraph" w:customStyle="1" w:styleId="203">
    <w:name w:val="Char2 Char Char Char Char Char Char"/>
    <w:basedOn w:val="1"/>
    <w:qFormat/>
    <w:uiPriority w:val="0"/>
    <w:rPr>
      <w:rFonts w:ascii="仿宋_GB2312"/>
      <w:b/>
      <w:sz w:val="30"/>
      <w:szCs w:val="32"/>
    </w:rPr>
  </w:style>
  <w:style w:type="paragraph" w:customStyle="1" w:styleId="204">
    <w:name w:val="Char2 Char Char Char Char Char Char1"/>
    <w:basedOn w:val="1"/>
    <w:qFormat/>
    <w:uiPriority w:val="0"/>
    <w:rPr>
      <w:rFonts w:ascii="仿宋_GB2312"/>
      <w:b/>
      <w:sz w:val="30"/>
      <w:szCs w:val="20"/>
    </w:rPr>
  </w:style>
  <w:style w:type="paragraph" w:customStyle="1" w:styleId="205">
    <w:name w:val="Char2 Char Char Char1"/>
    <w:basedOn w:val="1"/>
    <w:qFormat/>
    <w:uiPriority w:val="0"/>
    <w:rPr>
      <w:rFonts w:ascii="仿宋_GB2312"/>
      <w:b/>
      <w:sz w:val="30"/>
      <w:szCs w:val="20"/>
    </w:rPr>
  </w:style>
  <w:style w:type="paragraph" w:customStyle="1" w:styleId="206">
    <w:name w:val="Char21"/>
    <w:basedOn w:val="23"/>
    <w:qFormat/>
    <w:uiPriority w:val="0"/>
    <w:pPr>
      <w:spacing w:line="240" w:lineRule="auto"/>
    </w:pPr>
    <w:rPr>
      <w:rFonts w:ascii="Tahoma" w:hAnsi="Tahoma"/>
      <w:sz w:val="24"/>
    </w:rPr>
  </w:style>
  <w:style w:type="paragraph" w:customStyle="1" w:styleId="207">
    <w:name w:val="Char3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208">
    <w:name w:val="CM4"/>
    <w:basedOn w:val="1"/>
    <w:next w:val="1"/>
    <w:qFormat/>
    <w:uiPriority w:val="0"/>
    <w:pPr>
      <w:autoSpaceDE w:val="0"/>
      <w:autoSpaceDN w:val="0"/>
      <w:adjustRightInd w:val="0"/>
      <w:spacing w:line="500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09">
    <w:name w:val="CM5"/>
    <w:basedOn w:val="1"/>
    <w:next w:val="1"/>
    <w:qFormat/>
    <w:uiPriority w:val="0"/>
    <w:pPr>
      <w:autoSpaceDE w:val="0"/>
      <w:autoSpaceDN w:val="0"/>
      <w:adjustRightInd w:val="0"/>
      <w:spacing w:line="500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10">
    <w:name w:val="CM6"/>
    <w:basedOn w:val="1"/>
    <w:next w:val="1"/>
    <w:qFormat/>
    <w:uiPriority w:val="0"/>
    <w:pPr>
      <w:autoSpaceDE w:val="0"/>
      <w:autoSpaceDN w:val="0"/>
      <w:adjustRightInd w:val="0"/>
      <w:spacing w:line="500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11">
    <w:name w:val="CM7"/>
    <w:basedOn w:val="1"/>
    <w:next w:val="1"/>
    <w:qFormat/>
    <w:uiPriority w:val="0"/>
    <w:pPr>
      <w:autoSpaceDE w:val="0"/>
      <w:autoSpaceDN w:val="0"/>
      <w:adjustRightInd w:val="0"/>
      <w:spacing w:line="500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12">
    <w:name w:val="CM8"/>
    <w:basedOn w:val="1"/>
    <w:next w:val="1"/>
    <w:qFormat/>
    <w:uiPriority w:val="0"/>
    <w:pPr>
      <w:autoSpaceDE w:val="0"/>
      <w:autoSpaceDN w:val="0"/>
      <w:adjustRightInd w:val="0"/>
      <w:spacing w:line="500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KTypeBold" w:hAnsi="TKTypeBold" w:eastAsia="宋体" w:cs="TKTypeBold"/>
      <w:color w:val="000000"/>
      <w:sz w:val="24"/>
      <w:szCs w:val="24"/>
      <w:lang w:val="en-US" w:eastAsia="zh-CN" w:bidi="ar-SA"/>
    </w:rPr>
  </w:style>
  <w:style w:type="paragraph" w:customStyle="1" w:styleId="21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bCs/>
      <w:kern w:val="0"/>
      <w:sz w:val="24"/>
    </w:rPr>
  </w:style>
  <w:style w:type="paragraph" w:customStyle="1" w:styleId="21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6"/>
      <w:szCs w:val="20"/>
    </w:rPr>
  </w:style>
  <w:style w:type="paragraph" w:customStyle="1" w:styleId="2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Cs w:val="20"/>
    </w:rPr>
  </w:style>
  <w:style w:type="paragraph" w:customStyle="1" w:styleId="2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2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1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Cs w:val="20"/>
    </w:rPr>
  </w:style>
  <w:style w:type="paragraph" w:customStyle="1" w:styleId="2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20"/>
    </w:rPr>
  </w:style>
  <w:style w:type="character" w:customStyle="1" w:styleId="221">
    <w:name w:val="fontblank12"/>
    <w:basedOn w:val="78"/>
    <w:qFormat/>
    <w:uiPriority w:val="0"/>
  </w:style>
  <w:style w:type="paragraph" w:customStyle="1" w:styleId="222">
    <w:name w:val="gb_master正文"/>
    <w:basedOn w:val="1"/>
    <w:qFormat/>
    <w:uiPriority w:val="0"/>
    <w:pPr>
      <w:ind w:firstLine="200" w:firstLineChars="200"/>
    </w:pPr>
  </w:style>
  <w:style w:type="character" w:customStyle="1" w:styleId="223">
    <w:name w:val="grame"/>
    <w:basedOn w:val="78"/>
    <w:qFormat/>
    <w:uiPriority w:val="0"/>
  </w:style>
  <w:style w:type="paragraph" w:customStyle="1" w:styleId="224">
    <w:name w:val="GW-正文"/>
    <w:basedOn w:val="1"/>
    <w:link w:val="225"/>
    <w:qFormat/>
    <w:uiPriority w:val="0"/>
    <w:pPr>
      <w:spacing w:line="360" w:lineRule="auto"/>
      <w:ind w:firstLine="200" w:firstLineChars="200"/>
    </w:pPr>
    <w:rPr>
      <w:kern w:val="0"/>
      <w:sz w:val="24"/>
    </w:rPr>
  </w:style>
  <w:style w:type="character" w:customStyle="1" w:styleId="225">
    <w:name w:val="GW-正文 Char"/>
    <w:link w:val="224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26">
    <w:name w:val="HTML 地址 字符"/>
    <w:link w:val="35"/>
    <w:qFormat/>
    <w:uiPriority w:val="0"/>
    <w:rPr>
      <w:rFonts w:ascii="Calibri" w:hAnsi="Calibri" w:eastAsia="宋体" w:cs="Times New Roman"/>
      <w:i/>
      <w:iCs/>
      <w:kern w:val="0"/>
      <w:sz w:val="20"/>
      <w:szCs w:val="20"/>
    </w:rPr>
  </w:style>
  <w:style w:type="character" w:customStyle="1" w:styleId="227">
    <w:name w:val="HTML 地址 Char1"/>
    <w:qFormat/>
    <w:uiPriority w:val="99"/>
    <w:rPr>
      <w:i/>
      <w:iCs/>
      <w:kern w:val="2"/>
      <w:sz w:val="21"/>
      <w:szCs w:val="24"/>
    </w:rPr>
  </w:style>
  <w:style w:type="character" w:customStyle="1" w:styleId="228">
    <w:name w:val="HTML 地址 字符1"/>
    <w:basedOn w:val="78"/>
    <w:qFormat/>
    <w:uiPriority w:val="99"/>
    <w:rPr>
      <w:i/>
      <w:iCs/>
      <w:kern w:val="2"/>
      <w:sz w:val="24"/>
      <w:szCs w:val="24"/>
    </w:rPr>
  </w:style>
  <w:style w:type="character" w:customStyle="1" w:styleId="229">
    <w:name w:val="HTML 预设格式 字符"/>
    <w:link w:val="68"/>
    <w:qFormat/>
    <w:uiPriority w:val="0"/>
    <w:rPr>
      <w:rFonts w:ascii="Courier New" w:hAnsi="Courier New" w:eastAsia="宋体" w:cs="Courier New"/>
      <w:kern w:val="0"/>
      <w:sz w:val="20"/>
      <w:szCs w:val="20"/>
    </w:rPr>
  </w:style>
  <w:style w:type="character" w:customStyle="1" w:styleId="230">
    <w:name w:val="HTML 预设格式 Char1"/>
    <w:qFormat/>
    <w:uiPriority w:val="99"/>
    <w:rPr>
      <w:rFonts w:ascii="Courier New" w:hAnsi="Courier New" w:cs="Courier New"/>
      <w:kern w:val="2"/>
    </w:rPr>
  </w:style>
  <w:style w:type="character" w:customStyle="1" w:styleId="231">
    <w:name w:val="HTML 预设格式 字符1"/>
    <w:basedOn w:val="78"/>
    <w:qFormat/>
    <w:uiPriority w:val="99"/>
    <w:rPr>
      <w:rFonts w:ascii="Courier New" w:hAnsi="Courier New" w:cs="Courier New"/>
      <w:kern w:val="2"/>
    </w:rPr>
  </w:style>
  <w:style w:type="character" w:customStyle="1" w:styleId="232">
    <w:name w:val="hui2"/>
    <w:qFormat/>
    <w:uiPriority w:val="0"/>
  </w:style>
  <w:style w:type="character" w:customStyle="1" w:styleId="233">
    <w:name w:val="indent"/>
    <w:qFormat/>
    <w:uiPriority w:val="0"/>
    <w:rPr>
      <w:rFonts w:ascii="Verdana" w:hAnsi="Verdana" w:eastAsia="宋体"/>
      <w:lang w:val="en-US" w:eastAsia="en-US" w:bidi="ar-SA"/>
    </w:rPr>
  </w:style>
  <w:style w:type="paragraph" w:customStyle="1" w:styleId="234">
    <w:name w:val="Item List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235">
    <w:name w:val="kerning2lochf13hichaf2db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36">
    <w:name w:val="keyword"/>
    <w:basedOn w:val="78"/>
    <w:qFormat/>
    <w:uiPriority w:val="0"/>
  </w:style>
  <w:style w:type="character" w:customStyle="1" w:styleId="237">
    <w:name w:val="line2"/>
    <w:basedOn w:val="78"/>
    <w:qFormat/>
    <w:uiPriority w:val="0"/>
  </w:style>
  <w:style w:type="character" w:customStyle="1" w:styleId="238">
    <w:name w:val="magic-list1"/>
    <w:qFormat/>
    <w:uiPriority w:val="0"/>
    <w:rPr>
      <w:rFonts w:hint="default" w:ascii="ˎ̥" w:hAnsi="ˎ̥"/>
      <w:color w:val="000000"/>
      <w:sz w:val="20"/>
      <w:u w:val="none"/>
    </w:rPr>
  </w:style>
  <w:style w:type="paragraph" w:customStyle="1" w:styleId="239">
    <w:name w:val="MM 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40">
    <w:name w:val="MM Topic 1"/>
    <w:basedOn w:val="3"/>
    <w:qFormat/>
    <w:uiPriority w:val="0"/>
    <w:pPr>
      <w:tabs>
        <w:tab w:val="left" w:pos="425"/>
        <w:tab w:val="left" w:pos="709"/>
      </w:tabs>
      <w:snapToGrid w:val="0"/>
      <w:spacing w:line="400" w:lineRule="exact"/>
    </w:pPr>
    <w:rPr>
      <w:rFonts w:ascii="宋体" w:hAnsi="宋体"/>
      <w:sz w:val="44"/>
      <w:szCs w:val="32"/>
    </w:rPr>
  </w:style>
  <w:style w:type="paragraph" w:customStyle="1" w:styleId="241">
    <w:name w:val="MM Topic 2"/>
    <w:basedOn w:val="4"/>
    <w:qFormat/>
    <w:uiPriority w:val="0"/>
    <w:pPr>
      <w:keepLines w:val="0"/>
      <w:tabs>
        <w:tab w:val="left" w:pos="1276"/>
      </w:tabs>
      <w:ind w:left="284"/>
      <w:jc w:val="both"/>
    </w:pPr>
    <w:rPr>
      <w:rFonts w:ascii="宋体" w:hAnsi="宋体" w:eastAsia="黑体"/>
      <w:sz w:val="28"/>
    </w:rPr>
  </w:style>
  <w:style w:type="character" w:customStyle="1" w:styleId="242">
    <w:name w:val="标题 3 字符"/>
    <w:link w:val="5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paragraph" w:customStyle="1" w:styleId="243">
    <w:name w:val="MM Topic 3"/>
    <w:basedOn w:val="5"/>
    <w:link w:val="244"/>
    <w:qFormat/>
    <w:uiPriority w:val="0"/>
    <w:pPr>
      <w:tabs>
        <w:tab w:val="left" w:pos="1418"/>
      </w:tabs>
      <w:spacing w:before="260" w:after="260" w:line="416" w:lineRule="auto"/>
    </w:pPr>
    <w:rPr>
      <w:rFonts w:ascii="宋体" w:hAnsi="宋体"/>
      <w:color w:val="000000"/>
      <w:kern w:val="0"/>
      <w:sz w:val="28"/>
      <w:szCs w:val="28"/>
    </w:rPr>
  </w:style>
  <w:style w:type="character" w:customStyle="1" w:styleId="244">
    <w:name w:val="MM Topic 3 Char Char"/>
    <w:link w:val="243"/>
    <w:qFormat/>
    <w:uiPriority w:val="0"/>
    <w:rPr>
      <w:rFonts w:ascii="宋体" w:hAnsi="宋体" w:eastAsia="宋体" w:cs="Times New Roman"/>
      <w:b/>
      <w:bCs/>
      <w:color w:val="000000"/>
      <w:kern w:val="0"/>
      <w:sz w:val="28"/>
      <w:szCs w:val="28"/>
    </w:rPr>
  </w:style>
  <w:style w:type="character" w:customStyle="1" w:styleId="245">
    <w:name w:val="MM Topic 3 Char"/>
    <w:qFormat/>
    <w:locked/>
    <w:uiPriority w:val="0"/>
    <w:rPr>
      <w:b/>
      <w:sz w:val="32"/>
    </w:rPr>
  </w:style>
  <w:style w:type="paragraph" w:customStyle="1" w:styleId="246">
    <w:name w:val="MM Topic 4"/>
    <w:basedOn w:val="6"/>
    <w:link w:val="247"/>
    <w:qFormat/>
    <w:uiPriority w:val="0"/>
    <w:pPr>
      <w:tabs>
        <w:tab w:val="left" w:pos="851"/>
        <w:tab w:val="left" w:pos="1984"/>
      </w:tabs>
    </w:pPr>
    <w:rPr>
      <w:rFonts w:ascii="Arial" w:hAnsi="Arial" w:eastAsia="宋体" w:cs="Arial"/>
      <w:kern w:val="0"/>
    </w:rPr>
  </w:style>
  <w:style w:type="character" w:customStyle="1" w:styleId="247">
    <w:name w:val="MM Topic 4 Char Char"/>
    <w:link w:val="246"/>
    <w:qFormat/>
    <w:uiPriority w:val="0"/>
    <w:rPr>
      <w:rFonts w:ascii="Arial" w:hAnsi="Arial" w:eastAsia="宋体" w:cs="Arial"/>
      <w:b/>
      <w:bCs/>
      <w:kern w:val="0"/>
      <w:sz w:val="28"/>
      <w:szCs w:val="28"/>
    </w:rPr>
  </w:style>
  <w:style w:type="character" w:customStyle="1" w:styleId="248">
    <w:name w:val="标题 5 字符"/>
    <w:basedOn w:val="78"/>
    <w:link w:val="7"/>
    <w:qFormat/>
    <w:uiPriority w:val="0"/>
    <w:rPr>
      <w:rFonts w:ascii="宋体" w:hAnsi="Times New Roman" w:eastAsia="宋体" w:cs="Times New Roman"/>
      <w:b/>
      <w:bCs/>
      <w:sz w:val="28"/>
      <w:szCs w:val="28"/>
    </w:rPr>
  </w:style>
  <w:style w:type="paragraph" w:customStyle="1" w:styleId="249">
    <w:name w:val="MM Topic 5"/>
    <w:basedOn w:val="7"/>
    <w:qFormat/>
    <w:uiPriority w:val="0"/>
    <w:rPr>
      <w:rFonts w:ascii="Times New Roman"/>
    </w:rPr>
  </w:style>
  <w:style w:type="character" w:customStyle="1" w:styleId="250">
    <w:name w:val="标题 6 字符"/>
    <w:basedOn w:val="78"/>
    <w:link w:val="8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paragraph" w:customStyle="1" w:styleId="251">
    <w:name w:val="MM Topic 6"/>
    <w:basedOn w:val="8"/>
    <w:qFormat/>
    <w:uiPriority w:val="0"/>
    <w:pPr>
      <w:widowControl w:val="0"/>
      <w:numPr>
        <w:ilvl w:val="0"/>
        <w:numId w:val="0"/>
      </w:numPr>
      <w:tabs>
        <w:tab w:val="left" w:pos="3260"/>
        <w:tab w:val="clear" w:pos="1440"/>
      </w:tabs>
      <w:spacing w:line="319" w:lineRule="auto"/>
      <w:jc w:val="both"/>
    </w:pPr>
    <w:rPr>
      <w:kern w:val="2"/>
      <w:sz w:val="28"/>
      <w:szCs w:val="18"/>
    </w:rPr>
  </w:style>
  <w:style w:type="character" w:customStyle="1" w:styleId="252">
    <w:name w:val="标题 7 字符"/>
    <w:basedOn w:val="78"/>
    <w:link w:val="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253">
    <w:name w:val="MM Topic 7"/>
    <w:basedOn w:val="9"/>
    <w:qFormat/>
    <w:uiPriority w:val="0"/>
    <w:pPr>
      <w:widowControl w:val="0"/>
      <w:numPr>
        <w:ilvl w:val="0"/>
        <w:numId w:val="0"/>
      </w:numPr>
      <w:tabs>
        <w:tab w:val="left" w:pos="3827"/>
        <w:tab w:val="clear" w:pos="2520"/>
      </w:tabs>
      <w:spacing w:line="319" w:lineRule="auto"/>
      <w:jc w:val="both"/>
    </w:pPr>
    <w:rPr>
      <w:kern w:val="2"/>
    </w:rPr>
  </w:style>
  <w:style w:type="character" w:customStyle="1" w:styleId="254">
    <w:name w:val="标题 8 字符"/>
    <w:basedOn w:val="78"/>
    <w:link w:val="10"/>
    <w:qFormat/>
    <w:uiPriority w:val="0"/>
    <w:rPr>
      <w:rFonts w:ascii="Arial" w:hAnsi="Arial" w:eastAsia="黑体" w:cs="Times New Roman"/>
      <w:kern w:val="0"/>
      <w:sz w:val="24"/>
      <w:szCs w:val="24"/>
    </w:rPr>
  </w:style>
  <w:style w:type="paragraph" w:customStyle="1" w:styleId="255">
    <w:name w:val="MM Topic 8"/>
    <w:basedOn w:val="10"/>
    <w:next w:val="1"/>
    <w:qFormat/>
    <w:uiPriority w:val="0"/>
    <w:pPr>
      <w:widowControl w:val="0"/>
      <w:numPr>
        <w:ilvl w:val="0"/>
        <w:numId w:val="0"/>
      </w:numPr>
      <w:tabs>
        <w:tab w:val="left" w:pos="4394"/>
        <w:tab w:val="clear" w:pos="1440"/>
      </w:tabs>
      <w:jc w:val="both"/>
    </w:pPr>
    <w:rPr>
      <w:kern w:val="2"/>
    </w:rPr>
  </w:style>
  <w:style w:type="character" w:customStyle="1" w:styleId="256">
    <w:name w:val="标题 9 字符"/>
    <w:basedOn w:val="78"/>
    <w:link w:val="11"/>
    <w:qFormat/>
    <w:uiPriority w:val="0"/>
    <w:rPr>
      <w:rFonts w:ascii="Arial" w:hAnsi="Arial" w:eastAsia="黑体" w:cs="Times New Roman"/>
      <w:kern w:val="0"/>
      <w:szCs w:val="21"/>
    </w:rPr>
  </w:style>
  <w:style w:type="paragraph" w:customStyle="1" w:styleId="257">
    <w:name w:val="MM Topic 9"/>
    <w:basedOn w:val="11"/>
    <w:qFormat/>
    <w:uiPriority w:val="0"/>
    <w:pPr>
      <w:widowControl w:val="0"/>
      <w:numPr>
        <w:ilvl w:val="0"/>
        <w:numId w:val="0"/>
      </w:numPr>
      <w:tabs>
        <w:tab w:val="left" w:pos="5102"/>
        <w:tab w:val="clear" w:pos="1584"/>
      </w:tabs>
      <w:spacing w:line="319" w:lineRule="auto"/>
      <w:jc w:val="both"/>
    </w:pPr>
    <w:rPr>
      <w:kern w:val="2"/>
    </w:rPr>
  </w:style>
  <w:style w:type="paragraph" w:customStyle="1" w:styleId="258">
    <w:name w:val="No Spacing1"/>
    <w:basedOn w:val="1"/>
    <w:qFormat/>
    <w:uiPriority w:val="99"/>
    <w:pPr>
      <w:spacing w:line="400" w:lineRule="exact"/>
    </w:pPr>
    <w:rPr>
      <w:rFonts w:ascii="Calibri" w:hAnsi="Calibri"/>
      <w:sz w:val="24"/>
    </w:rPr>
  </w:style>
  <w:style w:type="paragraph" w:customStyle="1" w:styleId="259">
    <w:name w:val="Normal_27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60">
    <w:name w:val="p0"/>
    <w:basedOn w:val="1"/>
    <w:qFormat/>
    <w:uiPriority w:val="0"/>
    <w:pPr>
      <w:widowControl/>
    </w:pPr>
    <w:rPr>
      <w:kern w:val="0"/>
      <w:szCs w:val="20"/>
    </w:rPr>
  </w:style>
  <w:style w:type="paragraph" w:customStyle="1" w:styleId="261">
    <w:name w:val="p4"/>
    <w:basedOn w:val="1"/>
    <w:qFormat/>
    <w:uiPriority w:val="0"/>
    <w:pPr>
      <w:widowControl/>
      <w:spacing w:before="100" w:beforeAutospacing="1" w:after="100" w:afterAutospacing="1" w:line="360" w:lineRule="auto"/>
      <w:ind w:firstLine="360"/>
      <w:jc w:val="left"/>
    </w:pPr>
    <w:rPr>
      <w:rFonts w:ascii="宋体" w:hAnsi="宋体"/>
      <w:kern w:val="0"/>
      <w:sz w:val="24"/>
    </w:rPr>
  </w:style>
  <w:style w:type="paragraph" w:customStyle="1" w:styleId="262">
    <w:name w:val="p5"/>
    <w:basedOn w:val="1"/>
    <w:qFormat/>
    <w:uiPriority w:val="0"/>
    <w:pPr>
      <w:tabs>
        <w:tab w:val="left" w:pos="720"/>
      </w:tabs>
      <w:spacing w:line="240" w:lineRule="atLeast"/>
      <w:jc w:val="left"/>
    </w:pPr>
    <w:rPr>
      <w:snapToGrid w:val="0"/>
      <w:kern w:val="0"/>
      <w:sz w:val="24"/>
      <w:szCs w:val="20"/>
      <w:lang w:val="en-GB" w:eastAsia="de-DE"/>
    </w:rPr>
  </w:style>
  <w:style w:type="paragraph" w:customStyle="1" w:styleId="263">
    <w:name w:val="Pa0"/>
    <w:basedOn w:val="1"/>
    <w:next w:val="1"/>
    <w:qFormat/>
    <w:uiPriority w:val="0"/>
    <w:pPr>
      <w:autoSpaceDE w:val="0"/>
      <w:autoSpaceDN w:val="0"/>
      <w:adjustRightInd w:val="0"/>
      <w:spacing w:line="181" w:lineRule="atLeast"/>
      <w:jc w:val="left"/>
    </w:pPr>
    <w:rPr>
      <w:rFonts w:ascii="H Yg 2gj" w:eastAsia="H Yg 2gj"/>
      <w:kern w:val="0"/>
      <w:sz w:val="24"/>
    </w:rPr>
  </w:style>
  <w:style w:type="character" w:customStyle="1" w:styleId="264">
    <w:name w:val="para_small productdetailstext"/>
    <w:qFormat/>
    <w:uiPriority w:val="0"/>
  </w:style>
  <w:style w:type="paragraph" w:customStyle="1" w:styleId="265">
    <w:name w:val="plain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6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7">
    <w:name w:val="RFI Heading 3rd Level"/>
    <w:basedOn w:val="1"/>
    <w:qFormat/>
    <w:uiPriority w:val="0"/>
    <w:pPr>
      <w:widowControl/>
      <w:tabs>
        <w:tab w:val="left" w:pos="720"/>
      </w:tabs>
      <w:ind w:left="720" w:hanging="720"/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character" w:customStyle="1" w:styleId="268">
    <w:name w:val="small"/>
    <w:basedOn w:val="78"/>
    <w:qFormat/>
    <w:uiPriority w:val="0"/>
  </w:style>
  <w:style w:type="paragraph" w:customStyle="1" w:styleId="269">
    <w:name w:val="Style"/>
    <w:basedOn w:val="1"/>
    <w:next w:val="29"/>
    <w:qFormat/>
    <w:uiPriority w:val="99"/>
    <w:pPr>
      <w:spacing w:line="480" w:lineRule="auto"/>
      <w:ind w:firstLine="570"/>
    </w:pPr>
    <w:rPr>
      <w:sz w:val="28"/>
      <w:szCs w:val="20"/>
    </w:rPr>
  </w:style>
  <w:style w:type="character" w:customStyle="1" w:styleId="270">
    <w:name w:val="正文文本缩进 字符"/>
    <w:link w:val="29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71">
    <w:name w:val="Style Style4 + First line:  2 ch Before:  0.5 line After:  0.5 li..."/>
    <w:basedOn w:val="1"/>
    <w:qFormat/>
    <w:uiPriority w:val="0"/>
    <w:pPr>
      <w:spacing w:before="156" w:beforeLines="50" w:after="156" w:afterLines="50" w:line="276" w:lineRule="auto"/>
      <w:ind w:firstLine="480" w:firstLineChars="200"/>
    </w:pPr>
    <w:rPr>
      <w:rFonts w:ascii="Arial" w:hAnsi="Arial"/>
      <w:sz w:val="24"/>
      <w:szCs w:val="20"/>
    </w:rPr>
  </w:style>
  <w:style w:type="paragraph" w:customStyle="1" w:styleId="272">
    <w:name w:val="Style1"/>
    <w:basedOn w:val="1"/>
    <w:next w:val="60"/>
    <w:qFormat/>
    <w:uiPriority w:val="99"/>
    <w:pPr>
      <w:spacing w:line="360" w:lineRule="exact"/>
      <w:ind w:firstLine="560" w:firstLineChars="200"/>
    </w:pPr>
    <w:rPr>
      <w:rFonts w:ascii="宋体" w:hAnsi="宋体"/>
      <w:sz w:val="28"/>
    </w:rPr>
  </w:style>
  <w:style w:type="character" w:customStyle="1" w:styleId="273">
    <w:name w:val="正文文本缩进 3 字符"/>
    <w:link w:val="60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274">
    <w:name w:val="Style2"/>
    <w:basedOn w:val="1"/>
    <w:next w:val="29"/>
    <w:qFormat/>
    <w:uiPriority w:val="99"/>
    <w:pPr>
      <w:spacing w:line="480" w:lineRule="auto"/>
      <w:ind w:firstLine="570"/>
    </w:pPr>
    <w:rPr>
      <w:sz w:val="28"/>
      <w:szCs w:val="20"/>
    </w:rPr>
  </w:style>
  <w:style w:type="paragraph" w:customStyle="1" w:styleId="275">
    <w:name w:val="Style3"/>
    <w:basedOn w:val="1"/>
    <w:next w:val="19"/>
    <w:qFormat/>
    <w:uiPriority w:val="99"/>
    <w:pPr>
      <w:ind w:firstLine="420"/>
    </w:pPr>
    <w:rPr>
      <w:szCs w:val="20"/>
    </w:rPr>
  </w:style>
  <w:style w:type="character" w:customStyle="1" w:styleId="276">
    <w:name w:val="style31"/>
    <w:qFormat/>
    <w:uiPriority w:val="0"/>
    <w:rPr>
      <w:rFonts w:ascii="Verdana" w:hAnsi="Verdana" w:eastAsia="宋体"/>
      <w:sz w:val="22"/>
      <w:szCs w:val="22"/>
      <w:lang w:val="en-US" w:eastAsia="en-US" w:bidi="ar-SA"/>
    </w:rPr>
  </w:style>
  <w:style w:type="paragraph" w:customStyle="1" w:styleId="277">
    <w:name w:val="Style4"/>
    <w:basedOn w:val="1"/>
    <w:next w:val="29"/>
    <w:qFormat/>
    <w:uiPriority w:val="99"/>
    <w:pPr>
      <w:spacing w:line="480" w:lineRule="auto"/>
      <w:ind w:firstLine="570"/>
    </w:pPr>
    <w:rPr>
      <w:sz w:val="28"/>
      <w:szCs w:val="20"/>
    </w:rPr>
  </w:style>
  <w:style w:type="paragraph" w:customStyle="1" w:styleId="278">
    <w:name w:val="Style8"/>
    <w:basedOn w:val="1"/>
    <w:qFormat/>
    <w:uiPriority w:val="0"/>
    <w:pPr>
      <w:tabs>
        <w:tab w:val="left" w:pos="1304"/>
      </w:tabs>
      <w:spacing w:before="156" w:beforeLines="50" w:after="156" w:afterLines="50" w:line="276" w:lineRule="auto"/>
      <w:ind w:left="1304" w:hanging="397"/>
    </w:pPr>
    <w:rPr>
      <w:rFonts w:ascii="Arial" w:hAnsi="Arial"/>
      <w:sz w:val="24"/>
    </w:rPr>
  </w:style>
  <w:style w:type="paragraph" w:customStyle="1" w:styleId="279">
    <w:name w:val="table head"/>
    <w:basedOn w:val="1"/>
    <w:qFormat/>
    <w:uiPriority w:val="0"/>
    <w:pPr>
      <w:keepNext/>
      <w:keepLines/>
      <w:adjustRightInd w:val="0"/>
      <w:spacing w:line="312" w:lineRule="atLeast"/>
      <w:jc w:val="center"/>
      <w:textAlignment w:val="baseline"/>
    </w:pPr>
    <w:rPr>
      <w:b/>
      <w:kern w:val="0"/>
      <w:szCs w:val="20"/>
    </w:rPr>
  </w:style>
  <w:style w:type="paragraph" w:customStyle="1" w:styleId="280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281">
    <w:name w:val="Table Text"/>
    <w:basedOn w:val="1"/>
    <w:qFormat/>
    <w:uiPriority w:val="0"/>
    <w:pPr>
      <w:widowControl/>
      <w:spacing w:before="60" w:after="60"/>
      <w:jc w:val="left"/>
    </w:pPr>
    <w:rPr>
      <w:kern w:val="0"/>
    </w:rPr>
  </w:style>
  <w:style w:type="paragraph" w:customStyle="1" w:styleId="282">
    <w:name w:val="tabletext"/>
    <w:basedOn w:val="1"/>
    <w:qFormat/>
    <w:uiPriority w:val="0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283">
    <w:name w:val="tdrownotice1"/>
    <w:qFormat/>
    <w:uiPriority w:val="0"/>
    <w:rPr>
      <w:sz w:val="22"/>
      <w:szCs w:val="22"/>
    </w:rPr>
  </w:style>
  <w:style w:type="character" w:customStyle="1" w:styleId="284">
    <w:name w:val="textnorm_chn1"/>
    <w:qFormat/>
    <w:uiPriority w:val="0"/>
    <w:rPr>
      <w:rFonts w:hint="default" w:ascii="Arial" w:hAnsi="Arial" w:cs="Arial"/>
      <w:color w:val="21254A"/>
      <w:sz w:val="22"/>
      <w:szCs w:val="22"/>
    </w:rPr>
  </w:style>
  <w:style w:type="character" w:customStyle="1" w:styleId="285">
    <w:name w:val="textnormchn1"/>
    <w:basedOn w:val="78"/>
    <w:qFormat/>
    <w:uiPriority w:val="0"/>
  </w:style>
  <w:style w:type="paragraph" w:customStyle="1" w:styleId="28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287">
    <w:name w:val="TOC 标题11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Cs w:val="32"/>
    </w:rPr>
  </w:style>
  <w:style w:type="character" w:customStyle="1" w:styleId="288">
    <w:name w:val="unnamed31"/>
    <w:qFormat/>
    <w:uiPriority w:val="0"/>
    <w:rPr>
      <w:sz w:val="22"/>
      <w:szCs w:val="22"/>
    </w:rPr>
  </w:style>
  <w:style w:type="character" w:customStyle="1" w:styleId="289">
    <w:name w:val="WW8Num9z0"/>
    <w:qFormat/>
    <w:uiPriority w:val="0"/>
    <w:rPr>
      <w:rFonts w:ascii="Wingdings" w:hAnsi="Wingdings"/>
    </w:rPr>
  </w:style>
  <w:style w:type="paragraph" w:customStyle="1" w:styleId="290">
    <w:name w:val="WW-正文（首行缩进两字）"/>
    <w:basedOn w:val="1"/>
    <w:qFormat/>
    <w:uiPriority w:val="0"/>
    <w:pPr>
      <w:autoSpaceDE w:val="0"/>
      <w:autoSpaceDN w:val="0"/>
      <w:adjustRightInd w:val="0"/>
      <w:ind w:firstLine="420"/>
    </w:pPr>
    <w:rPr>
      <w:kern w:val="0"/>
      <w:szCs w:val="21"/>
    </w:rPr>
  </w:style>
  <w:style w:type="paragraph" w:customStyle="1" w:styleId="29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9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97">
    <w:name w:val="xl10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8">
    <w:name w:val="xl1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0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1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2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03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4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05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06">
    <w:name w:val="xl115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7">
    <w:name w:val="xl1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8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9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0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12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3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14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15">
    <w:name w:val="xl1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6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17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8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19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0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1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2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3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4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5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26">
    <w:name w:val="xl135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7">
    <w:name w:val="xl13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29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0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1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2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3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34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35">
    <w:name w:val="xl14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6">
    <w:name w:val="xl14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7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8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9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0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41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2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43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44">
    <w:name w:val="xl15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5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46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7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8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9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50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51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52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53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54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55">
    <w:name w:val="xl1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56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57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58">
    <w:name w:val="xl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59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60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1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62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63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64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65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66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67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68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69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70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71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72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73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74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75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76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77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78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79">
    <w:name w:val="xl1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80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381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82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83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84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85">
    <w:name w:val="xl1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386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87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388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89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0"/>
    </w:rPr>
  </w:style>
  <w:style w:type="paragraph" w:customStyle="1" w:styleId="390">
    <w:name w:val="xl2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0"/>
    </w:rPr>
  </w:style>
  <w:style w:type="paragraph" w:customStyle="1" w:styleId="391">
    <w:name w:val="xl2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0"/>
    </w:rPr>
  </w:style>
  <w:style w:type="paragraph" w:customStyle="1" w:styleId="39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393">
    <w:name w:val="xl2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394">
    <w:name w:val="xl2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395">
    <w:name w:val="xl3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0"/>
    </w:rPr>
  </w:style>
  <w:style w:type="paragraph" w:customStyle="1" w:styleId="396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0"/>
    </w:rPr>
  </w:style>
  <w:style w:type="paragraph" w:customStyle="1" w:styleId="397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398">
    <w:name w:val="xl3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399">
    <w:name w:val="xl3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00">
    <w:name w:val="xl3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0"/>
    </w:rPr>
  </w:style>
  <w:style w:type="paragraph" w:customStyle="1" w:styleId="401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0"/>
    </w:rPr>
  </w:style>
  <w:style w:type="paragraph" w:customStyle="1" w:styleId="402">
    <w:name w:val="xl3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03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0"/>
    </w:rPr>
  </w:style>
  <w:style w:type="paragraph" w:customStyle="1" w:styleId="404">
    <w:name w:val="xl3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0"/>
    </w:rPr>
  </w:style>
  <w:style w:type="paragraph" w:customStyle="1" w:styleId="405">
    <w:name w:val="xl4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06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40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408">
    <w:name w:val="xl43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09">
    <w:name w:val="xl4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410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0"/>
    </w:rPr>
  </w:style>
  <w:style w:type="paragraph" w:customStyle="1" w:styleId="411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412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413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41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415">
    <w:name w:val="xl5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416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417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418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419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4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21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423">
    <w:name w:val="xl6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424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4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4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427">
    <w:name w:val="xl7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4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4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43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4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3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38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3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4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4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4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4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4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44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446">
    <w:name w:val="xl9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4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44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4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5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451">
    <w:name w:val="ziti12hei"/>
    <w:basedOn w:val="78"/>
    <w:qFormat/>
    <w:uiPriority w:val="0"/>
  </w:style>
  <w:style w:type="paragraph" w:customStyle="1" w:styleId="452">
    <w:name w:val="zw1"/>
    <w:basedOn w:val="1"/>
    <w:qFormat/>
    <w:uiPriority w:val="0"/>
    <w:pPr>
      <w:widowControl/>
      <w:spacing w:line="360" w:lineRule="auto"/>
      <w:ind w:firstLine="480" w:firstLineChars="200"/>
    </w:pPr>
    <w:rPr>
      <w:kern w:val="0"/>
      <w:sz w:val="24"/>
      <w:szCs w:val="20"/>
    </w:rPr>
  </w:style>
  <w:style w:type="paragraph" w:customStyle="1" w:styleId="453">
    <w:name w:val="标书（正文）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kern w:val="10"/>
      <w:sz w:val="28"/>
      <w:szCs w:val="28"/>
    </w:rPr>
  </w:style>
  <w:style w:type="character" w:customStyle="1" w:styleId="454">
    <w:name w:val="标书（正文） Char Char"/>
    <w:qFormat/>
    <w:uiPriority w:val="0"/>
    <w:rPr>
      <w:rFonts w:hint="eastAsia" w:ascii="宋体" w:hAnsi="宋体" w:eastAsia="宋体"/>
      <w:b/>
      <w:kern w:val="10"/>
      <w:sz w:val="21"/>
      <w:szCs w:val="21"/>
      <w:lang w:val="en-US" w:eastAsia="zh-CN" w:bidi="ar-SA"/>
    </w:rPr>
  </w:style>
  <w:style w:type="paragraph" w:customStyle="1" w:styleId="455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  <w:szCs w:val="18"/>
    </w:rPr>
  </w:style>
  <w:style w:type="character" w:customStyle="1" w:styleId="456">
    <w:name w:val="标书正文:  0.74 厘米 Char Char"/>
    <w:qFormat/>
    <w:uiPriority w:val="0"/>
    <w:rPr>
      <w:kern w:val="2"/>
      <w:sz w:val="24"/>
    </w:rPr>
  </w:style>
  <w:style w:type="paragraph" w:customStyle="1" w:styleId="457">
    <w:name w:val="标书正文格式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character" w:customStyle="1" w:styleId="458">
    <w:name w:val="标题 字符"/>
    <w:link w:val="72"/>
    <w:qFormat/>
    <w:uiPriority w:val="0"/>
    <w:rPr>
      <w:rFonts w:ascii="Arial" w:hAnsi="Arial" w:eastAsia="宋体" w:cs="Times New Roman"/>
      <w:b/>
      <w:bCs/>
      <w:sz w:val="44"/>
      <w:szCs w:val="32"/>
    </w:rPr>
  </w:style>
  <w:style w:type="character" w:customStyle="1" w:styleId="459">
    <w:name w:val="标题 1 字符1"/>
    <w:qFormat/>
    <w:uiPriority w:val="0"/>
    <w:rPr>
      <w:rFonts w:ascii="Times New Roman" w:hAnsi="Times New Roman" w:eastAsia="微软雅黑" w:cs="Times New Roman"/>
      <w:b/>
      <w:bCs/>
      <w:kern w:val="44"/>
      <w:sz w:val="32"/>
      <w:szCs w:val="44"/>
      <w:lang w:val="zh-CN"/>
    </w:rPr>
  </w:style>
  <w:style w:type="paragraph" w:customStyle="1" w:styleId="460">
    <w:name w:val="标题 2 + 楷体_GB2312"/>
    <w:basedOn w:val="4"/>
    <w:qFormat/>
    <w:uiPriority w:val="0"/>
    <w:pPr>
      <w:keepLines w:val="0"/>
      <w:numPr>
        <w:ilvl w:val="1"/>
        <w:numId w:val="14"/>
      </w:numPr>
      <w:tabs>
        <w:tab w:val="left" w:pos="576"/>
      </w:tabs>
      <w:spacing w:before="0" w:after="0" w:line="360" w:lineRule="auto"/>
      <w:jc w:val="both"/>
    </w:pPr>
    <w:rPr>
      <w:rFonts w:ascii="楷体_GB2312" w:hAnsi="宋体" w:eastAsia="楷体_GB2312"/>
      <w:b w:val="0"/>
      <w:bCs w:val="0"/>
      <w:i/>
      <w:sz w:val="24"/>
      <w:szCs w:val="20"/>
    </w:rPr>
  </w:style>
  <w:style w:type="character" w:customStyle="1" w:styleId="461">
    <w:name w:val="标题 2 Char"/>
    <w:qFormat/>
    <w:uiPriority w:val="0"/>
    <w:rPr>
      <w:rFonts w:ascii="Arial" w:hAnsi="Arial"/>
      <w:b/>
      <w:bCs/>
      <w:sz w:val="28"/>
      <w:szCs w:val="32"/>
    </w:rPr>
  </w:style>
  <w:style w:type="character" w:customStyle="1" w:styleId="462">
    <w:name w:val="标题 2 Char1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63">
    <w:name w:val="标题 2 字符1"/>
    <w:qFormat/>
    <w:uiPriority w:val="0"/>
    <w:rPr>
      <w:rFonts w:ascii="Arial" w:hAnsi="Arial" w:eastAsia="宋体" w:cs="Times New Roman"/>
      <w:b/>
      <w:bCs/>
      <w:sz w:val="28"/>
      <w:szCs w:val="32"/>
      <w:lang w:val="zh-CN"/>
    </w:rPr>
  </w:style>
  <w:style w:type="character" w:customStyle="1" w:styleId="464">
    <w:name w:val="标题 3 Char Char Char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465">
    <w:name w:val="标题 3 Char1"/>
    <w:qFormat/>
    <w:uiPriority w:val="0"/>
    <w:rPr>
      <w:b/>
      <w:bCs/>
      <w:kern w:val="2"/>
      <w:sz w:val="32"/>
      <w:szCs w:val="32"/>
    </w:rPr>
  </w:style>
  <w:style w:type="character" w:customStyle="1" w:styleId="466">
    <w:name w:val="标题 3 字符1"/>
    <w:qFormat/>
    <w:uiPriority w:val="0"/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customStyle="1" w:styleId="467">
    <w:name w:val="标题 4 字符1"/>
    <w:qFormat/>
    <w:uiPriority w:val="9"/>
    <w:rPr>
      <w:rFonts w:ascii="Cambria" w:hAnsi="Cambria" w:eastAsia="宋体" w:cs="Times New Roman"/>
      <w:b/>
      <w:bCs/>
      <w:sz w:val="28"/>
      <w:szCs w:val="28"/>
      <w:lang w:val="zh-CN" w:eastAsia="zh-CN"/>
    </w:rPr>
  </w:style>
  <w:style w:type="paragraph" w:customStyle="1" w:styleId="468">
    <w:name w:val="标题 5 + 首行缩进:  2 字符"/>
    <w:basedOn w:val="7"/>
    <w:next w:val="29"/>
    <w:qFormat/>
    <w:uiPriority w:val="0"/>
    <w:pPr>
      <w:keepNext w:val="0"/>
      <w:keepLines w:val="0"/>
      <w:numPr>
        <w:ilvl w:val="4"/>
        <w:numId w:val="15"/>
      </w:numPr>
      <w:tabs>
        <w:tab w:val="left" w:pos="1560"/>
      </w:tabs>
      <w:snapToGrid w:val="0"/>
      <w:spacing w:before="156" w:beforeLines="50" w:after="156" w:afterLines="50" w:line="360" w:lineRule="auto"/>
      <w:ind w:firstLine="200" w:firstLineChars="200"/>
    </w:pPr>
    <w:rPr>
      <w:rFonts w:ascii="Calibri" w:hAnsi="Calibri"/>
      <w:color w:val="000000"/>
      <w:kern w:val="0"/>
      <w:szCs w:val="20"/>
    </w:rPr>
  </w:style>
  <w:style w:type="character" w:customStyle="1" w:styleId="469">
    <w:name w:val="标题 Char1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70">
    <w:name w:val="标题 字符1"/>
    <w:basedOn w:val="78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471">
    <w:name w:val="标题1"/>
    <w:basedOn w:val="3"/>
    <w:qFormat/>
    <w:uiPriority w:val="0"/>
    <w:pPr>
      <w:tabs>
        <w:tab w:val="left" w:pos="709"/>
      </w:tabs>
      <w:spacing w:line="400" w:lineRule="exact"/>
    </w:pPr>
    <w:rPr>
      <w:rFonts w:ascii="宋体" w:hAnsi="宋体"/>
      <w:szCs w:val="32"/>
    </w:rPr>
  </w:style>
  <w:style w:type="paragraph" w:customStyle="1" w:styleId="472">
    <w:name w:val="标题2-1"/>
    <w:basedOn w:val="1"/>
    <w:qFormat/>
    <w:uiPriority w:val="0"/>
    <w:pPr>
      <w:tabs>
        <w:tab w:val="left" w:pos="0"/>
      </w:tabs>
      <w:autoSpaceDE w:val="0"/>
      <w:autoSpaceDN w:val="0"/>
      <w:adjustRightInd w:val="0"/>
      <w:spacing w:before="156" w:beforeLines="50"/>
      <w:jc w:val="left"/>
      <w:outlineLvl w:val="1"/>
    </w:pPr>
    <w:rPr>
      <w:rFonts w:ascii="Arial" w:hAnsi="宋体" w:cs="Arial"/>
      <w:b/>
      <w:bCs/>
      <w:color w:val="292929"/>
      <w:kern w:val="0"/>
      <w:sz w:val="28"/>
      <w:szCs w:val="28"/>
    </w:rPr>
  </w:style>
  <w:style w:type="paragraph" w:customStyle="1" w:styleId="473">
    <w:name w:val="标题2级"/>
    <w:basedOn w:val="4"/>
    <w:qFormat/>
    <w:uiPriority w:val="0"/>
    <w:pPr>
      <w:numPr>
        <w:ilvl w:val="1"/>
        <w:numId w:val="16"/>
      </w:numPr>
      <w:tabs>
        <w:tab w:val="left" w:pos="0"/>
      </w:tabs>
      <w:spacing w:before="0" w:after="0" w:line="360" w:lineRule="auto"/>
      <w:jc w:val="both"/>
    </w:pPr>
    <w:rPr>
      <w:rFonts w:ascii="宋体" w:hAnsi="宋体"/>
      <w:color w:val="000000"/>
      <w:kern w:val="0"/>
      <w:sz w:val="28"/>
      <w:szCs w:val="24"/>
    </w:rPr>
  </w:style>
  <w:style w:type="paragraph" w:customStyle="1" w:styleId="474">
    <w:name w:val="标题3"/>
    <w:basedOn w:val="5"/>
    <w:qFormat/>
    <w:uiPriority w:val="0"/>
    <w:pPr>
      <w:tabs>
        <w:tab w:val="left" w:pos="709"/>
      </w:tabs>
    </w:pPr>
    <w:rPr>
      <w:rFonts w:ascii="宋体" w:hAnsi="宋体"/>
      <w:color w:val="000000"/>
      <w:sz w:val="28"/>
      <w:szCs w:val="28"/>
    </w:rPr>
  </w:style>
  <w:style w:type="paragraph" w:customStyle="1" w:styleId="475">
    <w:name w:val="标题4级"/>
    <w:basedOn w:val="6"/>
    <w:qFormat/>
    <w:uiPriority w:val="0"/>
    <w:pPr>
      <w:numPr>
        <w:ilvl w:val="3"/>
        <w:numId w:val="16"/>
      </w:numPr>
      <w:tabs>
        <w:tab w:val="left" w:pos="851"/>
        <w:tab w:val="left" w:pos="993"/>
        <w:tab w:val="clear" w:pos="1276"/>
      </w:tabs>
      <w:spacing w:before="0" w:after="0" w:line="360" w:lineRule="auto"/>
    </w:pPr>
    <w:rPr>
      <w:rFonts w:ascii="宋体" w:hAnsi="宋体" w:eastAsia="宋体" w:cs="宋体"/>
      <w:b w:val="0"/>
      <w:color w:val="000000"/>
      <w:kern w:val="0"/>
    </w:rPr>
  </w:style>
  <w:style w:type="character" w:customStyle="1" w:styleId="476">
    <w:name w:val="标题5"/>
    <w:qFormat/>
    <w:uiPriority w:val="11"/>
    <w:rPr>
      <w:rFonts w:ascii="等线 Light" w:hAnsi="等线 Light" w:eastAsia="宋体" w:cs="Times New Roman"/>
      <w:b/>
      <w:bCs/>
      <w:kern w:val="28"/>
      <w:sz w:val="24"/>
    </w:rPr>
  </w:style>
  <w:style w:type="paragraph" w:customStyle="1" w:styleId="477">
    <w:name w:val="标题样式"/>
    <w:basedOn w:val="1"/>
    <w:qFormat/>
    <w:uiPriority w:val="0"/>
    <w:pPr>
      <w:tabs>
        <w:tab w:val="left" w:pos="420"/>
      </w:tabs>
      <w:spacing w:line="360" w:lineRule="auto"/>
    </w:pPr>
    <w:rPr>
      <w:rFonts w:ascii="宋体" w:hAnsi="宋体"/>
      <w:sz w:val="24"/>
      <w:szCs w:val="20"/>
    </w:rPr>
  </w:style>
  <w:style w:type="paragraph" w:customStyle="1" w:styleId="478">
    <w:name w:val="标准正文"/>
    <w:basedOn w:val="1"/>
    <w:next w:val="60"/>
    <w:qFormat/>
    <w:uiPriority w:val="0"/>
    <w:pPr>
      <w:spacing w:before="60" w:after="60" w:line="360" w:lineRule="auto"/>
      <w:ind w:firstLine="482"/>
    </w:pPr>
    <w:rPr>
      <w:rFonts w:ascii="宋体" w:hAnsi="宋体" w:cs="宋体"/>
      <w:sz w:val="24"/>
    </w:rPr>
  </w:style>
  <w:style w:type="paragraph" w:customStyle="1" w:styleId="479">
    <w:name w:val="表格"/>
    <w:basedOn w:val="1"/>
    <w:qFormat/>
    <w:uiPriority w:val="0"/>
    <w:pPr>
      <w:spacing w:line="360" w:lineRule="exact"/>
    </w:pPr>
    <w:rPr>
      <w:kern w:val="0"/>
      <w:sz w:val="24"/>
    </w:rPr>
  </w:style>
  <w:style w:type="paragraph" w:customStyle="1" w:styleId="480">
    <w:name w:val="表格(五号)"/>
    <w:basedOn w:val="1"/>
    <w:qFormat/>
    <w:uiPriority w:val="0"/>
    <w:pPr>
      <w:adjustRightInd w:val="0"/>
      <w:snapToGrid w:val="0"/>
      <w:spacing w:before="60" w:after="60"/>
      <w:ind w:left="11"/>
      <w:jc w:val="center"/>
    </w:pPr>
    <w:rPr>
      <w:kern w:val="0"/>
      <w:szCs w:val="21"/>
    </w:rPr>
  </w:style>
  <w:style w:type="paragraph" w:customStyle="1" w:styleId="481">
    <w:name w:val="表格标题"/>
    <w:basedOn w:val="1"/>
    <w:qFormat/>
    <w:uiPriority w:val="0"/>
    <w:pPr>
      <w:jc w:val="center"/>
    </w:pPr>
    <w:rPr>
      <w:rFonts w:eastAsia="仿宋_GB2312" w:cs="宋体"/>
      <w:b/>
      <w:bCs/>
      <w:color w:val="000000"/>
      <w:kern w:val="0"/>
      <w:szCs w:val="21"/>
    </w:rPr>
  </w:style>
  <w:style w:type="paragraph" w:customStyle="1" w:styleId="482">
    <w:name w:val="表格标题栏"/>
    <w:basedOn w:val="1"/>
    <w:qFormat/>
    <w:uiPriority w:val="0"/>
    <w:pPr>
      <w:spacing w:line="360" w:lineRule="auto"/>
      <w:jc w:val="center"/>
    </w:pPr>
    <w:rPr>
      <w:rFonts w:ascii="华文中宋" w:hAnsi="华文中宋" w:eastAsia="华文中宋"/>
      <w:b/>
      <w:sz w:val="28"/>
      <w:szCs w:val="28"/>
    </w:rPr>
  </w:style>
  <w:style w:type="paragraph" w:customStyle="1" w:styleId="483">
    <w:name w:val="表格内文字"/>
    <w:basedOn w:val="1"/>
    <w:link w:val="484"/>
    <w:qFormat/>
    <w:uiPriority w:val="0"/>
    <w:pPr>
      <w:keepLines/>
      <w:spacing w:before="40" w:after="40"/>
      <w:textAlignment w:val="top"/>
    </w:pPr>
    <w:rPr>
      <w:rFonts w:ascii="Arial" w:hAnsi="Arial"/>
      <w:kern w:val="0"/>
      <w:sz w:val="18"/>
      <w:szCs w:val="18"/>
    </w:rPr>
  </w:style>
  <w:style w:type="character" w:customStyle="1" w:styleId="484">
    <w:name w:val="表格内文字 Char"/>
    <w:link w:val="483"/>
    <w:qFormat/>
    <w:uiPriority w:val="0"/>
    <w:rPr>
      <w:rFonts w:ascii="Arial" w:hAnsi="Arial" w:eastAsia="宋体" w:cs="Times New Roman"/>
      <w:kern w:val="0"/>
      <w:sz w:val="18"/>
      <w:szCs w:val="18"/>
    </w:rPr>
  </w:style>
  <w:style w:type="paragraph" w:customStyle="1" w:styleId="485">
    <w:name w:val="表格题注"/>
    <w:next w:val="1"/>
    <w:qFormat/>
    <w:uiPriority w:val="0"/>
    <w:pPr>
      <w:keepLines/>
      <w:tabs>
        <w:tab w:val="left" w:pos="1559"/>
      </w:tabs>
      <w:spacing w:before="312" w:beforeLines="100"/>
      <w:ind w:left="1559" w:hanging="1559"/>
      <w:jc w:val="center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486">
    <w:name w:val="表格文字"/>
    <w:basedOn w:val="1"/>
    <w:qFormat/>
    <w:uiPriority w:val="0"/>
    <w:pPr>
      <w:spacing w:before="78" w:beforeLines="25" w:after="78" w:afterLines="25"/>
    </w:pPr>
    <w:rPr>
      <w:rFonts w:ascii="Times New (W1)" w:hAnsi="Times New (W1)"/>
      <w:spacing w:val="10"/>
    </w:rPr>
  </w:style>
  <w:style w:type="paragraph" w:customStyle="1" w:styleId="487">
    <w:name w:val="表格正文"/>
    <w:basedOn w:val="1"/>
    <w:qFormat/>
    <w:uiPriority w:val="0"/>
    <w:rPr>
      <w:rFonts w:ascii="Calibri" w:hAnsi="Calibri" w:eastAsia="仿宋"/>
      <w:sz w:val="24"/>
      <w:szCs w:val="20"/>
    </w:rPr>
  </w:style>
  <w:style w:type="paragraph" w:customStyle="1" w:styleId="488">
    <w:name w:val="表格中条目序号"/>
    <w:basedOn w:val="1"/>
    <w:qFormat/>
    <w:uiPriority w:val="0"/>
    <w:pPr>
      <w:spacing w:line="288" w:lineRule="auto"/>
      <w:jc w:val="center"/>
    </w:pPr>
    <w:rPr>
      <w:rFonts w:ascii="新宋体" w:hAnsi="新宋体" w:eastAsia="新宋体" w:cs="宋体"/>
      <w:sz w:val="24"/>
    </w:rPr>
  </w:style>
  <w:style w:type="paragraph" w:customStyle="1" w:styleId="489">
    <w:name w:val="表格中文字格式"/>
    <w:basedOn w:val="1"/>
    <w:qFormat/>
    <w:uiPriority w:val="0"/>
    <w:pPr>
      <w:spacing w:line="288" w:lineRule="auto"/>
    </w:pPr>
    <w:rPr>
      <w:rFonts w:ascii="新宋体" w:hAnsi="新宋体" w:eastAsia="新宋体" w:cs="宋体"/>
      <w:sz w:val="24"/>
    </w:rPr>
  </w:style>
  <w:style w:type="paragraph" w:customStyle="1" w:styleId="490">
    <w:name w:val="表栏名"/>
    <w:basedOn w:val="1"/>
    <w:next w:val="486"/>
    <w:qFormat/>
    <w:uiPriority w:val="0"/>
    <w:pPr>
      <w:jc w:val="center"/>
    </w:pPr>
    <w:rPr>
      <w:b/>
    </w:rPr>
  </w:style>
  <w:style w:type="paragraph" w:customStyle="1" w:styleId="491">
    <w:name w:val="表题"/>
    <w:next w:val="486"/>
    <w:qFormat/>
    <w:uiPriority w:val="0"/>
    <w:pPr>
      <w:spacing w:line="360" w:lineRule="auto"/>
      <w:jc w:val="center"/>
      <w:outlineLvl w:val="5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492">
    <w:name w:val="表头文字"/>
    <w:basedOn w:val="1"/>
    <w:link w:val="493"/>
    <w:qFormat/>
    <w:uiPriority w:val="0"/>
    <w:pPr>
      <w:keepNext/>
      <w:spacing w:before="40" w:after="40"/>
      <w:jc w:val="center"/>
    </w:pPr>
    <w:rPr>
      <w:b/>
      <w:kern w:val="0"/>
      <w:sz w:val="18"/>
      <w:szCs w:val="20"/>
    </w:rPr>
  </w:style>
  <w:style w:type="character" w:customStyle="1" w:styleId="493">
    <w:name w:val="表头文字 Char"/>
    <w:link w:val="492"/>
    <w:qFormat/>
    <w:uiPriority w:val="0"/>
    <w:rPr>
      <w:rFonts w:ascii="Times New Roman" w:hAnsi="Times New Roman" w:eastAsia="宋体" w:cs="Times New Roman"/>
      <w:b/>
      <w:kern w:val="0"/>
      <w:sz w:val="18"/>
      <w:szCs w:val="20"/>
    </w:rPr>
  </w:style>
  <w:style w:type="character" w:customStyle="1" w:styleId="494">
    <w:name w:val="表正文 Char1"/>
    <w:qFormat/>
    <w:uiPriority w:val="0"/>
    <w:rPr>
      <w:kern w:val="2"/>
      <w:sz w:val="32"/>
      <w:szCs w:val="32"/>
    </w:rPr>
  </w:style>
  <w:style w:type="character" w:customStyle="1" w:styleId="495">
    <w:name w:val="不明显强调1"/>
    <w:qFormat/>
    <w:uiPriority w:val="19"/>
    <w:rPr>
      <w:rFonts w:eastAsia="宋体"/>
      <w:iCs/>
      <w:color w:val="auto"/>
      <w:sz w:val="24"/>
    </w:rPr>
  </w:style>
  <w:style w:type="paragraph" w:customStyle="1" w:styleId="496">
    <w:name w:val="插图题注"/>
    <w:next w:val="1"/>
    <w:qFormat/>
    <w:uiPriority w:val="0"/>
    <w:pPr>
      <w:spacing w:after="312" w:afterLines="100"/>
      <w:ind w:left="4066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character" w:customStyle="1" w:styleId="497">
    <w:name w:val="称呼 字符"/>
    <w:link w:val="25"/>
    <w:qFormat/>
    <w:uiPriority w:val="0"/>
    <w:rPr>
      <w:rFonts w:ascii="Times New Roman" w:hAnsi="Times New Roman" w:eastAsia="黑体" w:cs="Times New Roman"/>
      <w:kern w:val="0"/>
      <w:sz w:val="24"/>
      <w:szCs w:val="24"/>
    </w:rPr>
  </w:style>
  <w:style w:type="character" w:customStyle="1" w:styleId="498">
    <w:name w:val="称呼 Char1"/>
    <w:qFormat/>
    <w:uiPriority w:val="99"/>
    <w:rPr>
      <w:kern w:val="2"/>
      <w:sz w:val="21"/>
      <w:szCs w:val="24"/>
    </w:rPr>
  </w:style>
  <w:style w:type="character" w:customStyle="1" w:styleId="499">
    <w:name w:val="称呼 字符1"/>
    <w:basedOn w:val="78"/>
    <w:qFormat/>
    <w:uiPriority w:val="99"/>
    <w:rPr>
      <w:kern w:val="2"/>
      <w:sz w:val="24"/>
      <w:szCs w:val="24"/>
    </w:rPr>
  </w:style>
  <w:style w:type="character" w:customStyle="1" w:styleId="500">
    <w:name w:val="纯文本 字符"/>
    <w:link w:val="38"/>
    <w:qFormat/>
    <w:uiPriority w:val="0"/>
    <w:rPr>
      <w:rFonts w:ascii="宋体" w:hAnsi="宋体" w:eastAsia="宋体" w:cs="Times New Roman"/>
      <w:color w:val="000000"/>
      <w:sz w:val="24"/>
      <w:szCs w:val="24"/>
    </w:rPr>
  </w:style>
  <w:style w:type="paragraph" w:customStyle="1" w:styleId="501">
    <w:name w:val="程序"/>
    <w:basedOn w:val="38"/>
    <w:qFormat/>
    <w:uiPriority w:val="0"/>
    <w:pPr>
      <w:spacing w:line="329" w:lineRule="exact"/>
      <w:ind w:firstLine="425"/>
    </w:pPr>
    <w:rPr>
      <w:rFonts w:ascii="Courier New" w:hAnsi="Courier New"/>
      <w:color w:val="auto"/>
      <w:sz w:val="21"/>
      <w:szCs w:val="20"/>
    </w:rPr>
  </w:style>
  <w:style w:type="character" w:customStyle="1" w:styleId="502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03">
    <w:name w:val="纯文本 Char1"/>
    <w:qFormat/>
    <w:locked/>
    <w:uiPriority w:val="0"/>
    <w:rPr>
      <w:rFonts w:ascii="宋体" w:hAnsi="Courier New" w:cs="宋体"/>
      <w:kern w:val="2"/>
      <w:sz w:val="21"/>
      <w:szCs w:val="21"/>
    </w:rPr>
  </w:style>
  <w:style w:type="character" w:customStyle="1" w:styleId="504">
    <w:name w:val="纯文本 字符1"/>
    <w:qFormat/>
    <w:uiPriority w:val="0"/>
    <w:rPr>
      <w:rFonts w:ascii="宋体" w:hAnsi="Courier New"/>
    </w:rPr>
  </w:style>
  <w:style w:type="character" w:customStyle="1" w:styleId="505">
    <w:name w:val="纯文本 字符2"/>
    <w:unhideWhenUsed/>
    <w:qFormat/>
    <w:uiPriority w:val="0"/>
    <w:rPr>
      <w:rFonts w:ascii="宋体" w:hAnsi="Tms Rmn" w:eastAsia="宋体"/>
    </w:rPr>
  </w:style>
  <w:style w:type="paragraph" w:customStyle="1" w:styleId="506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507">
    <w:name w:val="大标题"/>
    <w:basedOn w:val="1"/>
    <w:qFormat/>
    <w:uiPriority w:val="0"/>
    <w:pPr>
      <w:jc w:val="center"/>
    </w:pPr>
    <w:rPr>
      <w:rFonts w:ascii="宋体" w:hAnsi="宋体"/>
      <w:sz w:val="72"/>
    </w:rPr>
  </w:style>
  <w:style w:type="paragraph" w:customStyle="1" w:styleId="508">
    <w:name w:val="大纲正文"/>
    <w:basedOn w:val="1"/>
    <w:qFormat/>
    <w:uiPriority w:val="0"/>
    <w:pPr>
      <w:spacing w:line="360" w:lineRule="auto"/>
      <w:ind w:firstLine="480" w:firstLineChars="200"/>
    </w:pPr>
    <w:rPr>
      <w:sz w:val="24"/>
      <w:szCs w:val="20"/>
    </w:rPr>
  </w:style>
  <w:style w:type="character" w:customStyle="1" w:styleId="509">
    <w:name w:val="电子邮件签名 字符"/>
    <w:link w:val="17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510">
    <w:name w:val="电子邮件签名 Char1"/>
    <w:qFormat/>
    <w:uiPriority w:val="99"/>
    <w:rPr>
      <w:kern w:val="2"/>
      <w:sz w:val="21"/>
      <w:szCs w:val="24"/>
    </w:rPr>
  </w:style>
  <w:style w:type="character" w:customStyle="1" w:styleId="511">
    <w:name w:val="电子邮件签名 字符1"/>
    <w:basedOn w:val="78"/>
    <w:qFormat/>
    <w:uiPriority w:val="99"/>
    <w:rPr>
      <w:kern w:val="2"/>
      <w:sz w:val="24"/>
      <w:szCs w:val="24"/>
    </w:rPr>
  </w:style>
  <w:style w:type="paragraph" w:customStyle="1" w:styleId="5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3">
    <w:name w:val="菲页2"/>
    <w:basedOn w:val="5"/>
    <w:qFormat/>
    <w:uiPriority w:val="0"/>
    <w:pPr>
      <w:widowControl/>
      <w:numPr>
        <w:ilvl w:val="2"/>
        <w:numId w:val="17"/>
      </w:numPr>
      <w:spacing w:before="120" w:after="120"/>
      <w:jc w:val="center"/>
    </w:pPr>
    <w:rPr>
      <w:rFonts w:ascii="黑体" w:hAnsi="宋体" w:eastAsia="黑体"/>
      <w:b w:val="0"/>
      <w:bCs w:val="0"/>
      <w:kern w:val="0"/>
      <w:sz w:val="44"/>
      <w:szCs w:val="20"/>
    </w:rPr>
  </w:style>
  <w:style w:type="paragraph" w:customStyle="1" w:styleId="514">
    <w:name w:val="封面部门名"/>
    <w:basedOn w:val="1"/>
    <w:qFormat/>
    <w:uiPriority w:val="0"/>
    <w:pPr>
      <w:wordWrap w:val="0"/>
      <w:jc w:val="center"/>
    </w:pPr>
    <w:rPr>
      <w:rFonts w:ascii="宋体" w:hAnsi="宋体"/>
      <w:b/>
      <w:bCs/>
      <w:sz w:val="44"/>
    </w:rPr>
  </w:style>
  <w:style w:type="paragraph" w:customStyle="1" w:styleId="515">
    <w:name w:val="附录标识"/>
    <w:basedOn w:val="1"/>
    <w:qFormat/>
    <w:uiPriority w:val="0"/>
    <w:pPr>
      <w:widowControl/>
      <w:numPr>
        <w:ilvl w:val="0"/>
        <w:numId w:val="18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516">
    <w:name w:val="附录章标题"/>
    <w:next w:val="6"/>
    <w:qFormat/>
    <w:uiPriority w:val="0"/>
    <w:pPr>
      <w:numPr>
        <w:ilvl w:val="1"/>
        <w:numId w:val="18"/>
      </w:numPr>
      <w:wordWrap w:val="0"/>
      <w:overflowPunct w:val="0"/>
      <w:autoSpaceDE w:val="0"/>
      <w:spacing w:before="156" w:beforeLines="50" w:after="156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17">
    <w:name w:val="附录一级条标题"/>
    <w:basedOn w:val="516"/>
    <w:next w:val="6"/>
    <w:qFormat/>
    <w:uiPriority w:val="0"/>
    <w:pPr>
      <w:numPr>
        <w:ilvl w:val="2"/>
      </w:numPr>
      <w:autoSpaceDN w:val="0"/>
      <w:spacing w:before="0" w:beforeLines="0" w:after="0" w:afterLines="0"/>
      <w:outlineLvl w:val="2"/>
    </w:pPr>
  </w:style>
  <w:style w:type="paragraph" w:customStyle="1" w:styleId="518">
    <w:name w:val="附录二级条标题"/>
    <w:basedOn w:val="517"/>
    <w:next w:val="6"/>
    <w:qFormat/>
    <w:uiPriority w:val="0"/>
    <w:pPr>
      <w:numPr>
        <w:ilvl w:val="3"/>
      </w:numPr>
      <w:outlineLvl w:val="3"/>
    </w:pPr>
  </w:style>
  <w:style w:type="paragraph" w:customStyle="1" w:styleId="519">
    <w:name w:val="附录三级条标题"/>
    <w:basedOn w:val="518"/>
    <w:next w:val="6"/>
    <w:qFormat/>
    <w:uiPriority w:val="0"/>
    <w:pPr>
      <w:numPr>
        <w:ilvl w:val="4"/>
      </w:numPr>
      <w:outlineLvl w:val="4"/>
    </w:pPr>
  </w:style>
  <w:style w:type="paragraph" w:customStyle="1" w:styleId="520">
    <w:name w:val="附录四级条标题"/>
    <w:basedOn w:val="519"/>
    <w:next w:val="6"/>
    <w:qFormat/>
    <w:uiPriority w:val="0"/>
    <w:pPr>
      <w:numPr>
        <w:ilvl w:val="5"/>
      </w:numPr>
      <w:outlineLvl w:val="5"/>
    </w:pPr>
  </w:style>
  <w:style w:type="paragraph" w:customStyle="1" w:styleId="521">
    <w:name w:val="附录五级条标题"/>
    <w:basedOn w:val="520"/>
    <w:next w:val="6"/>
    <w:qFormat/>
    <w:uiPriority w:val="0"/>
    <w:pPr>
      <w:numPr>
        <w:ilvl w:val="6"/>
      </w:numPr>
      <w:outlineLvl w:val="6"/>
    </w:pPr>
  </w:style>
  <w:style w:type="character" w:customStyle="1" w:styleId="522">
    <w:name w:val="副标题 字符"/>
    <w:link w:val="54"/>
    <w:qFormat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523">
    <w:name w:val="副标题 Char1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24">
    <w:name w:val="副标题 字符1"/>
    <w:basedOn w:val="78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customStyle="1" w:styleId="525">
    <w:name w:val="简单回函地址"/>
    <w:basedOn w:val="1"/>
    <w:link w:val="526"/>
    <w:qFormat/>
    <w:uiPriority w:val="0"/>
    <w:rPr>
      <w:kern w:val="0"/>
      <w:sz w:val="20"/>
      <w:szCs w:val="20"/>
    </w:rPr>
  </w:style>
  <w:style w:type="character" w:customStyle="1" w:styleId="526">
    <w:name w:val="简单回函地址 Char"/>
    <w:link w:val="525"/>
    <w:qFormat/>
    <w:locked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7">
    <w:name w:val="脚注文本 字符"/>
    <w:link w:val="57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528">
    <w:name w:val="脚注文本 Char1"/>
    <w:qFormat/>
    <w:uiPriority w:val="0"/>
    <w:rPr>
      <w:kern w:val="2"/>
      <w:sz w:val="18"/>
      <w:szCs w:val="18"/>
    </w:rPr>
  </w:style>
  <w:style w:type="character" w:customStyle="1" w:styleId="529">
    <w:name w:val="脚注文本 Char2"/>
    <w:qFormat/>
    <w:uiPriority w:val="99"/>
    <w:rPr>
      <w:kern w:val="2"/>
      <w:sz w:val="18"/>
      <w:szCs w:val="18"/>
    </w:rPr>
  </w:style>
  <w:style w:type="character" w:customStyle="1" w:styleId="530">
    <w:name w:val="脚注文本 字符1"/>
    <w:basedOn w:val="78"/>
    <w:qFormat/>
    <w:uiPriority w:val="99"/>
    <w:rPr>
      <w:kern w:val="2"/>
      <w:sz w:val="18"/>
      <w:szCs w:val="18"/>
    </w:rPr>
  </w:style>
  <w:style w:type="character" w:customStyle="1" w:styleId="531">
    <w:name w:val="结束语 字符"/>
    <w:link w:val="27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532">
    <w:name w:val="结束语 Char1"/>
    <w:qFormat/>
    <w:uiPriority w:val="99"/>
    <w:rPr>
      <w:kern w:val="2"/>
      <w:sz w:val="21"/>
      <w:szCs w:val="24"/>
    </w:rPr>
  </w:style>
  <w:style w:type="character" w:customStyle="1" w:styleId="533">
    <w:name w:val="结束语 字符1"/>
    <w:basedOn w:val="78"/>
    <w:qFormat/>
    <w:uiPriority w:val="99"/>
    <w:rPr>
      <w:kern w:val="2"/>
      <w:sz w:val="24"/>
      <w:szCs w:val="24"/>
    </w:rPr>
  </w:style>
  <w:style w:type="paragraph" w:customStyle="1" w:styleId="534">
    <w:name w:val="列表1"/>
    <w:basedOn w:val="1"/>
    <w:qFormat/>
    <w:uiPriority w:val="0"/>
    <w:pPr>
      <w:numPr>
        <w:ilvl w:val="1"/>
        <w:numId w:val="19"/>
      </w:numPr>
      <w:adjustRightInd w:val="0"/>
      <w:spacing w:line="360" w:lineRule="auto"/>
      <w:textAlignment w:val="baseline"/>
    </w:pPr>
    <w:rPr>
      <w:kern w:val="0"/>
      <w:sz w:val="24"/>
      <w:szCs w:val="20"/>
    </w:rPr>
  </w:style>
  <w:style w:type="paragraph" w:styleId="535">
    <w:name w:val="List Paragraph"/>
    <w:basedOn w:val="1"/>
    <w:link w:val="536"/>
    <w:qFormat/>
    <w:uiPriority w:val="0"/>
    <w:pPr>
      <w:adjustRightInd w:val="0"/>
      <w:spacing w:line="360" w:lineRule="atLeast"/>
      <w:ind w:firstLine="420" w:firstLineChars="200"/>
      <w:textAlignment w:val="baseline"/>
    </w:pPr>
    <w:rPr>
      <w:kern w:val="0"/>
      <w:sz w:val="20"/>
      <w:szCs w:val="20"/>
    </w:rPr>
  </w:style>
  <w:style w:type="character" w:customStyle="1" w:styleId="536">
    <w:name w:val="列表段落 字符1"/>
    <w:link w:val="535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37">
    <w:name w:val="列表段落 字符"/>
    <w:qFormat/>
    <w:uiPriority w:val="0"/>
    <w:rPr>
      <w:rFonts w:ascii="宋体" w:hAnsi="Times New Roman" w:eastAsia="宋体" w:cs="Times New Roman"/>
      <w:kern w:val="0"/>
      <w:sz w:val="34"/>
      <w:szCs w:val="20"/>
    </w:rPr>
  </w:style>
  <w:style w:type="character" w:customStyle="1" w:styleId="538">
    <w:name w:val="列出段落 字符1"/>
    <w:qFormat/>
    <w:uiPriority w:val="0"/>
    <w:rPr>
      <w:kern w:val="2"/>
      <w:sz w:val="21"/>
      <w:szCs w:val="24"/>
    </w:rPr>
  </w:style>
  <w:style w:type="paragraph" w:customStyle="1" w:styleId="539">
    <w:name w:val="列出段落1"/>
    <w:basedOn w:val="1"/>
    <w:qFormat/>
    <w:uiPriority w:val="0"/>
    <w:pPr>
      <w:ind w:firstLine="420" w:firstLineChars="200"/>
    </w:pPr>
    <w:rPr>
      <w:rFonts w:ascii="宋体" w:hAnsi="Calibri"/>
      <w:kern w:val="0"/>
      <w:sz w:val="34"/>
      <w:szCs w:val="22"/>
    </w:rPr>
  </w:style>
  <w:style w:type="paragraph" w:customStyle="1" w:styleId="540">
    <w:name w:val="列出段落11"/>
    <w:basedOn w:val="1"/>
    <w:qFormat/>
    <w:uiPriority w:val="0"/>
    <w:pPr>
      <w:spacing w:line="312" w:lineRule="auto"/>
      <w:ind w:left="1413" w:hanging="420"/>
    </w:pPr>
    <w:rPr>
      <w:sz w:val="24"/>
    </w:rPr>
  </w:style>
  <w:style w:type="paragraph" w:customStyle="1" w:styleId="541">
    <w:name w:val="列出段落111"/>
    <w:basedOn w:val="1"/>
    <w:qFormat/>
    <w:uiPriority w:val="99"/>
    <w:pPr>
      <w:ind w:firstLine="420" w:firstLineChars="200"/>
    </w:pPr>
  </w:style>
  <w:style w:type="paragraph" w:customStyle="1" w:styleId="542">
    <w:name w:val="列出段落2"/>
    <w:basedOn w:val="1"/>
    <w:link w:val="543"/>
    <w:qFormat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0"/>
    </w:rPr>
  </w:style>
  <w:style w:type="character" w:customStyle="1" w:styleId="543">
    <w:name w:val="List Paragraph Char"/>
    <w:link w:val="542"/>
    <w:qFormat/>
    <w:locked/>
    <w:uiPriority w:val="0"/>
    <w:rPr>
      <w:rFonts w:ascii="Times New Roman" w:hAnsi="Times New Roman" w:eastAsia="宋体" w:cs="Times New Roman"/>
      <w:kern w:val="0"/>
      <w:sz w:val="22"/>
      <w:szCs w:val="20"/>
    </w:rPr>
  </w:style>
  <w:style w:type="paragraph" w:customStyle="1" w:styleId="544">
    <w:name w:val="列出段落2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545">
    <w:name w:val="列出段落3"/>
    <w:basedOn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546">
    <w:name w:val="论文正文"/>
    <w:basedOn w:val="1"/>
    <w:qFormat/>
    <w:uiPriority w:val="0"/>
    <w:pPr>
      <w:spacing w:line="360" w:lineRule="auto"/>
    </w:pPr>
    <w:rPr>
      <w:rFonts w:ascii="宋体" w:hAnsi="宋体"/>
      <w:bCs/>
      <w:color w:val="000000"/>
      <w:sz w:val="24"/>
    </w:rPr>
  </w:style>
  <w:style w:type="paragraph" w:customStyle="1" w:styleId="547">
    <w:name w:val="默认"/>
    <w:qFormat/>
    <w:uiPriority w:val="0"/>
    <w:pPr>
      <w:tabs>
        <w:tab w:val="left" w:pos="420"/>
      </w:tabs>
      <w:suppressAutoHyphens/>
      <w:spacing w:line="20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8">
    <w:name w:val="默认段落字体 Para Char"/>
    <w:basedOn w:val="1"/>
    <w:qFormat/>
    <w:uiPriority w:val="0"/>
    <w:pPr>
      <w:spacing w:line="360" w:lineRule="auto"/>
    </w:pPr>
    <w:rPr>
      <w:sz w:val="24"/>
    </w:rPr>
  </w:style>
  <w:style w:type="paragraph" w:customStyle="1" w:styleId="549">
    <w:name w:val="默认段落字体 Para Char Char Char Char"/>
    <w:basedOn w:val="1"/>
    <w:qFormat/>
    <w:uiPriority w:val="0"/>
  </w:style>
  <w:style w:type="paragraph" w:customStyle="1" w:styleId="550">
    <w:name w:val="默认段落字体 Para Char Char Char Char Char Char Char"/>
    <w:basedOn w:val="2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Theme="minorEastAsia"/>
      <w:b/>
      <w:sz w:val="2"/>
    </w:rPr>
  </w:style>
  <w:style w:type="paragraph" w:customStyle="1" w:styleId="551">
    <w:name w:val="默认段落字体 Para Char Char Char Char Char Char Char Char Char Char Char Char Char 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552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53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554">
    <w:name w:val="批注框文本 字符"/>
    <w:link w:val="4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55">
    <w:name w:val="批注文字 字符"/>
    <w:basedOn w:val="78"/>
    <w:link w:val="24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556">
    <w:name w:val="批注文字 Char1"/>
    <w:qFormat/>
    <w:uiPriority w:val="99"/>
    <w:rPr>
      <w:kern w:val="2"/>
      <w:sz w:val="18"/>
      <w:lang w:bidi="ar-SA"/>
    </w:rPr>
  </w:style>
  <w:style w:type="character" w:customStyle="1" w:styleId="557">
    <w:name w:val="批注主题 字符"/>
    <w:link w:val="73"/>
    <w:qFormat/>
    <w:uiPriority w:val="99"/>
    <w:rPr>
      <w:rFonts w:ascii="宋体" w:hAnsi="Times New Roman" w:eastAsia="宋体" w:cs="Times New Roman"/>
      <w:b/>
      <w:bCs/>
      <w:kern w:val="0"/>
      <w:sz w:val="24"/>
      <w:szCs w:val="20"/>
    </w:rPr>
  </w:style>
  <w:style w:type="character" w:customStyle="1" w:styleId="558">
    <w:name w:val="批注主题 字符1"/>
    <w:basedOn w:val="555"/>
    <w:semiHidden/>
    <w:qFormat/>
    <w:uiPriority w:val="99"/>
    <w:rPr>
      <w:rFonts w:ascii="Calibri" w:hAnsi="Calibri" w:eastAsia="宋体" w:cs="Times New Roman"/>
      <w:b/>
      <w:bCs/>
      <w:kern w:val="2"/>
      <w:sz w:val="24"/>
      <w:szCs w:val="24"/>
    </w:rPr>
  </w:style>
  <w:style w:type="paragraph" w:customStyle="1" w:styleId="559">
    <w:name w:val="普通正文"/>
    <w:basedOn w:val="1"/>
    <w:link w:val="560"/>
    <w:qFormat/>
    <w:uiPriority w:val="0"/>
    <w:pPr>
      <w:spacing w:line="440" w:lineRule="exact"/>
      <w:ind w:firstLine="560" w:firstLineChars="200"/>
    </w:pPr>
    <w:rPr>
      <w:rFonts w:ascii="仿宋_GB2312" w:eastAsia="仿宋_GB2312" w:cs="宋体"/>
      <w:kern w:val="0"/>
      <w:sz w:val="28"/>
      <w:szCs w:val="20"/>
    </w:rPr>
  </w:style>
  <w:style w:type="character" w:customStyle="1" w:styleId="560">
    <w:name w:val="普通正文 Char Char"/>
    <w:link w:val="559"/>
    <w:qFormat/>
    <w:uiPriority w:val="0"/>
    <w:rPr>
      <w:rFonts w:ascii="仿宋_GB2312" w:hAnsi="Times New Roman" w:eastAsia="仿宋_GB2312" w:cs="宋体"/>
      <w:kern w:val="0"/>
      <w:sz w:val="28"/>
      <w:szCs w:val="20"/>
    </w:rPr>
  </w:style>
  <w:style w:type="character" w:customStyle="1" w:styleId="561">
    <w:name w:val="签名 字符"/>
    <w:link w:val="50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562">
    <w:name w:val="签名 Char1"/>
    <w:qFormat/>
    <w:uiPriority w:val="99"/>
    <w:rPr>
      <w:kern w:val="2"/>
      <w:sz w:val="21"/>
      <w:szCs w:val="24"/>
    </w:rPr>
  </w:style>
  <w:style w:type="character" w:customStyle="1" w:styleId="563">
    <w:name w:val="签名 字符1"/>
    <w:basedOn w:val="78"/>
    <w:qFormat/>
    <w:uiPriority w:val="99"/>
    <w:rPr>
      <w:kern w:val="2"/>
      <w:sz w:val="24"/>
      <w:szCs w:val="24"/>
    </w:rPr>
  </w:style>
  <w:style w:type="paragraph" w:customStyle="1" w:styleId="564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565">
    <w:name w:val="日期 字符"/>
    <w:link w:val="4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66">
    <w:name w:val="特点标题 Char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567">
    <w:name w:val="条目正文"/>
    <w:basedOn w:val="1"/>
    <w:qFormat/>
    <w:uiPriority w:val="0"/>
    <w:pPr>
      <w:tabs>
        <w:tab w:val="left" w:pos="1050"/>
      </w:tabs>
      <w:spacing w:after="120" w:line="360" w:lineRule="auto"/>
      <w:ind w:left="1050" w:hanging="450"/>
    </w:pPr>
    <w:rPr>
      <w:rFonts w:ascii="宋体" w:hAnsi="Arial" w:cs="Arial"/>
      <w:kern w:val="0"/>
      <w:sz w:val="24"/>
      <w:szCs w:val="20"/>
    </w:rPr>
  </w:style>
  <w:style w:type="paragraph" w:customStyle="1" w:styleId="568">
    <w:name w:val="图"/>
    <w:basedOn w:val="1"/>
    <w:next w:val="1"/>
    <w:qFormat/>
    <w:uiPriority w:val="0"/>
    <w:pPr>
      <w:jc w:val="center"/>
    </w:pPr>
    <w:rPr>
      <w:sz w:val="24"/>
    </w:rPr>
  </w:style>
  <w:style w:type="paragraph" w:customStyle="1" w:styleId="569">
    <w:name w:val="图例"/>
    <w:basedOn w:val="1"/>
    <w:link w:val="570"/>
    <w:qFormat/>
    <w:uiPriority w:val="0"/>
    <w:pPr>
      <w:spacing w:line="360" w:lineRule="auto"/>
      <w:jc w:val="center"/>
    </w:pPr>
    <w:rPr>
      <w:rFonts w:ascii="仿宋_GB2312" w:eastAsia="仿宋_GB2312" w:cs="宋体"/>
      <w:kern w:val="0"/>
      <w:sz w:val="24"/>
    </w:rPr>
  </w:style>
  <w:style w:type="character" w:customStyle="1" w:styleId="570">
    <w:name w:val="图例 Char Char"/>
    <w:link w:val="569"/>
    <w:qFormat/>
    <w:uiPriority w:val="0"/>
    <w:rPr>
      <w:rFonts w:ascii="仿宋_GB2312" w:hAnsi="Times New Roman" w:eastAsia="仿宋_GB2312" w:cs="宋体"/>
      <w:kern w:val="0"/>
      <w:sz w:val="24"/>
      <w:szCs w:val="24"/>
    </w:rPr>
  </w:style>
  <w:style w:type="paragraph" w:customStyle="1" w:styleId="571">
    <w:name w:val="图示"/>
    <w:basedOn w:val="19"/>
    <w:next w:val="19"/>
    <w:qFormat/>
    <w:uiPriority w:val="0"/>
    <w:pPr>
      <w:widowControl/>
      <w:ind w:firstLine="0" w:firstLineChars="0"/>
      <w:jc w:val="center"/>
    </w:pPr>
    <w:rPr>
      <w:kern w:val="0"/>
      <w:szCs w:val="20"/>
    </w:rPr>
  </w:style>
  <w:style w:type="paragraph" w:customStyle="1" w:styleId="572">
    <w:name w:val="图题"/>
    <w:basedOn w:val="568"/>
    <w:next w:val="19"/>
    <w:qFormat/>
    <w:uiPriority w:val="0"/>
    <w:pPr>
      <w:outlineLvl w:val="5"/>
    </w:pPr>
    <w:rPr>
      <w:sz w:val="21"/>
    </w:rPr>
  </w:style>
  <w:style w:type="paragraph" w:customStyle="1" w:styleId="573">
    <w:name w:val="图文"/>
    <w:basedOn w:val="1"/>
    <w:link w:val="574"/>
    <w:qFormat/>
    <w:uiPriority w:val="0"/>
    <w:pPr>
      <w:jc w:val="center"/>
    </w:pPr>
    <w:rPr>
      <w:rFonts w:cs="宋体"/>
      <w:kern w:val="0"/>
      <w:sz w:val="20"/>
      <w:szCs w:val="20"/>
    </w:rPr>
  </w:style>
  <w:style w:type="character" w:customStyle="1" w:styleId="574">
    <w:name w:val="图文 Char Char"/>
    <w:link w:val="573"/>
    <w:qFormat/>
    <w:uiPriority w:val="0"/>
    <w:rPr>
      <w:rFonts w:ascii="Times New Roman" w:hAnsi="Times New Roman" w:eastAsia="宋体" w:cs="宋体"/>
      <w:kern w:val="0"/>
      <w:sz w:val="20"/>
      <w:szCs w:val="20"/>
    </w:rPr>
  </w:style>
  <w:style w:type="table" w:customStyle="1" w:styleId="575">
    <w:name w:val="网格型浅色1"/>
    <w:basedOn w:val="76"/>
    <w:qFormat/>
    <w:uiPriority w:val="40"/>
    <w:rPr>
      <w:rFonts w:ascii="Times New Roman" w:hAnsi="Times New Roman" w:eastAsia="宋体" w:cs="Times New Roman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576">
    <w:name w:val="未处理的提及1"/>
    <w:basedOn w:val="7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77">
    <w:name w:val="文档正文"/>
    <w:basedOn w:val="1"/>
    <w:qFormat/>
    <w:uiPriority w:val="0"/>
    <w:pPr>
      <w:ind w:firstLine="480" w:firstLineChars="200"/>
    </w:pPr>
    <w:rPr>
      <w:rFonts w:ascii="宋体" w:hAnsi="宋体" w:cs="Arial"/>
      <w:bCs/>
      <w:sz w:val="24"/>
    </w:rPr>
  </w:style>
  <w:style w:type="paragraph" w:customStyle="1" w:styleId="578">
    <w:name w:val="文章正文"/>
    <w:basedOn w:val="1"/>
    <w:link w:val="579"/>
    <w:qFormat/>
    <w:uiPriority w:val="0"/>
    <w:pPr>
      <w:spacing w:line="360" w:lineRule="auto"/>
      <w:ind w:firstLine="420"/>
    </w:pPr>
    <w:rPr>
      <w:kern w:val="0"/>
      <w:sz w:val="24"/>
    </w:rPr>
  </w:style>
  <w:style w:type="character" w:customStyle="1" w:styleId="579">
    <w:name w:val="文章正文 Char"/>
    <w:link w:val="578"/>
    <w:qFormat/>
    <w:locked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580">
    <w:name w:val="文章正文 Char Char"/>
    <w:qFormat/>
    <w:uiPriority w:val="0"/>
    <w:rPr>
      <w:rFonts w:hint="eastAsia"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581">
    <w:name w:val="文章正文 Char Char1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582">
    <w:name w:val="文字"/>
    <w:basedOn w:val="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楷体_GB2312" w:eastAsia="楷体_GB2312"/>
      <w:sz w:val="28"/>
      <w:szCs w:val="20"/>
    </w:rPr>
  </w:style>
  <w:style w:type="paragraph" w:customStyle="1" w:styleId="583">
    <w:name w:val="我的正文"/>
    <w:basedOn w:val="1"/>
    <w:qFormat/>
    <w:uiPriority w:val="0"/>
    <w:pPr>
      <w:spacing w:line="360" w:lineRule="auto"/>
      <w:ind w:firstLine="420" w:firstLineChars="200"/>
    </w:pPr>
    <w:rPr>
      <w:rFonts w:ascii="宋体" w:hAnsi="宋体"/>
    </w:rPr>
  </w:style>
  <w:style w:type="table" w:customStyle="1" w:styleId="584">
    <w:name w:val="无格式表格 11"/>
    <w:basedOn w:val="76"/>
    <w:qFormat/>
    <w:uiPriority w:val="41"/>
    <w:rPr>
      <w:rFonts w:ascii="Times New Roman" w:hAnsi="Times New Roman" w:eastAsia="宋体" w:cs="Times New Roman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85">
    <w:name w:val="无格式表格 21"/>
    <w:basedOn w:val="76"/>
    <w:qFormat/>
    <w:uiPriority w:val="42"/>
    <w:rPr>
      <w:rFonts w:ascii="Times New Roman" w:hAnsi="Times New Roman" w:eastAsia="宋体" w:cs="Times New Roman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styleId="58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7">
    <w:name w:val="无间隔1"/>
    <w:qFormat/>
    <w:uiPriority w:val="0"/>
    <w:rPr>
      <w:rFonts w:ascii="Calibri" w:hAnsi="Calibri" w:eastAsia="Microsoft YaHei UI" w:cs="Arial"/>
      <w:sz w:val="22"/>
      <w:szCs w:val="22"/>
      <w:lang w:val="en-US" w:eastAsia="zh-CN" w:bidi="ar-SA"/>
    </w:rPr>
  </w:style>
  <w:style w:type="paragraph" w:customStyle="1" w:styleId="588">
    <w:name w:val="细目"/>
    <w:qFormat/>
    <w:uiPriority w:val="0"/>
    <w:pPr>
      <w:tabs>
        <w:tab w:val="left" w:pos="737"/>
      </w:tabs>
      <w:spacing w:before="312" w:beforeLines="100" w:line="360" w:lineRule="auto"/>
      <w:ind w:left="737" w:hanging="453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589">
    <w:name w:val="细目加粗"/>
    <w:basedOn w:val="588"/>
    <w:qFormat/>
    <w:uiPriority w:val="0"/>
    <w:pPr>
      <w:tabs>
        <w:tab w:val="clear" w:pos="737"/>
      </w:tabs>
    </w:pPr>
    <w:rPr>
      <w:b/>
    </w:rPr>
  </w:style>
  <w:style w:type="paragraph" w:customStyle="1" w:styleId="590">
    <w:name w:val="正文格式"/>
    <w:basedOn w:val="1"/>
    <w:link w:val="591"/>
    <w:qFormat/>
    <w:uiPriority w:val="0"/>
    <w:pPr>
      <w:widowControl/>
      <w:adjustRightInd w:val="0"/>
      <w:snapToGrid w:val="0"/>
      <w:spacing w:before="100" w:beforeLines="25" w:beforeAutospacing="1" w:after="100" w:afterAutospacing="1" w:line="440" w:lineRule="exact"/>
      <w:textAlignment w:val="baseline"/>
    </w:pPr>
    <w:rPr>
      <w:rFonts w:ascii="宋体" w:hAnsi="宋体"/>
      <w:bCs/>
      <w:color w:val="000000"/>
      <w:kern w:val="0"/>
      <w:sz w:val="24"/>
    </w:rPr>
  </w:style>
  <w:style w:type="character" w:customStyle="1" w:styleId="591">
    <w:name w:val="正文格式 Char Char"/>
    <w:link w:val="590"/>
    <w:qFormat/>
    <w:uiPriority w:val="0"/>
    <w:rPr>
      <w:rFonts w:ascii="宋体" w:hAnsi="宋体" w:eastAsia="宋体" w:cs="Times New Roman"/>
      <w:bCs/>
      <w:color w:val="000000"/>
      <w:kern w:val="0"/>
      <w:sz w:val="24"/>
      <w:szCs w:val="24"/>
    </w:rPr>
  </w:style>
  <w:style w:type="paragraph" w:customStyle="1" w:styleId="592">
    <w:name w:val="项目符号：一级"/>
    <w:basedOn w:val="590"/>
    <w:next w:val="590"/>
    <w:qFormat/>
    <w:uiPriority w:val="0"/>
    <w:pPr>
      <w:tabs>
        <w:tab w:val="left" w:pos="700"/>
      </w:tabs>
      <w:spacing w:before="0" w:beforeLines="0"/>
      <w:ind w:left="630" w:hanging="290"/>
    </w:pPr>
    <w:rPr>
      <w:bCs w:val="0"/>
    </w:rPr>
  </w:style>
  <w:style w:type="paragraph" w:customStyle="1" w:styleId="593">
    <w:name w:val="项目内容"/>
    <w:basedOn w:val="1"/>
    <w:qFormat/>
    <w:uiPriority w:val="0"/>
    <w:pPr>
      <w:tabs>
        <w:tab w:val="left" w:pos="840"/>
      </w:tabs>
      <w:spacing w:line="360" w:lineRule="auto"/>
      <w:ind w:left="840" w:hanging="420"/>
    </w:pPr>
    <w:rPr>
      <w:sz w:val="24"/>
      <w:szCs w:val="20"/>
    </w:rPr>
  </w:style>
  <w:style w:type="character" w:customStyle="1" w:styleId="594">
    <w:name w:val="信息标题 字符"/>
    <w:link w:val="67"/>
    <w:qFormat/>
    <w:uiPriority w:val="0"/>
    <w:rPr>
      <w:rFonts w:ascii="Arial" w:hAnsi="Arial" w:eastAsia="宋体" w:cs="Arial"/>
      <w:kern w:val="0"/>
      <w:sz w:val="24"/>
      <w:szCs w:val="24"/>
      <w:shd w:val="pct20" w:color="auto" w:fill="auto"/>
    </w:rPr>
  </w:style>
  <w:style w:type="character" w:customStyle="1" w:styleId="595">
    <w:name w:val="信息标题 Char1"/>
    <w:qFormat/>
    <w:uiPriority w:val="99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character" w:customStyle="1" w:styleId="596">
    <w:name w:val="信息标题 字符1"/>
    <w:basedOn w:val="78"/>
    <w:qFormat/>
    <w:uiPriority w:val="99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paragraph" w:customStyle="1" w:styleId="597">
    <w:name w:val="修订1"/>
    <w:unhideWhenUsed/>
    <w:qFormat/>
    <w:uiPriority w:val="99"/>
    <w:rPr>
      <w:rFonts w:ascii="宋体" w:hAnsi="宋体" w:eastAsia="宋体" w:cs="Times New Roman"/>
      <w:kern w:val="2"/>
      <w:sz w:val="24"/>
      <w:lang w:val="en-US" w:eastAsia="zh-CN" w:bidi="ar-SA"/>
    </w:rPr>
  </w:style>
  <w:style w:type="paragraph" w:customStyle="1" w:styleId="598">
    <w:name w:val="样式"/>
    <w:link w:val="599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599">
    <w:name w:val="样式 Char"/>
    <w:link w:val="598"/>
    <w:qFormat/>
    <w:locked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600">
    <w:name w:val="样式 MM Topic 4 + 行距: 多倍行距 1.57 字行"/>
    <w:basedOn w:val="246"/>
    <w:qFormat/>
    <w:uiPriority w:val="0"/>
    <w:pPr>
      <w:tabs>
        <w:tab w:val="left" w:pos="993"/>
        <w:tab w:val="left" w:pos="2218"/>
        <w:tab w:val="clear" w:pos="851"/>
        <w:tab w:val="clear" w:pos="1984"/>
      </w:tabs>
      <w:spacing w:line="377" w:lineRule="auto"/>
      <w:ind w:left="2218" w:hanging="420"/>
    </w:pPr>
    <w:rPr>
      <w:rFonts w:cs="宋体"/>
      <w:szCs w:val="20"/>
    </w:rPr>
  </w:style>
  <w:style w:type="paragraph" w:customStyle="1" w:styleId="601">
    <w:name w:val="样式 标题 1 + 宋体 居中 段前: 17 磅 段后: 16.5 磅"/>
    <w:basedOn w:val="3"/>
    <w:qFormat/>
    <w:uiPriority w:val="0"/>
    <w:pPr>
      <w:pageBreakBefore/>
      <w:widowControl/>
      <w:tabs>
        <w:tab w:val="left" w:pos="709"/>
        <w:tab w:val="left" w:pos="840"/>
      </w:tabs>
      <w:snapToGrid w:val="0"/>
      <w:spacing w:line="400" w:lineRule="exact"/>
    </w:pPr>
    <w:rPr>
      <w:rFonts w:ascii="华文中宋" w:hAnsi="华文中宋" w:eastAsia="华文中宋" w:cs="宋体"/>
      <w:color w:val="000000"/>
      <w:sz w:val="28"/>
      <w:szCs w:val="20"/>
    </w:rPr>
  </w:style>
  <w:style w:type="paragraph" w:customStyle="1" w:styleId="602">
    <w:name w:val="样式 标题 2H2第一章 标题 2Heading 2 HiddenHeading 2 CCBSheading 2h2..."/>
    <w:basedOn w:val="4"/>
    <w:qFormat/>
    <w:uiPriority w:val="0"/>
    <w:pPr>
      <w:keepLines w:val="0"/>
      <w:tabs>
        <w:tab w:val="left" w:pos="993"/>
      </w:tabs>
      <w:spacing w:line="360" w:lineRule="auto"/>
      <w:ind w:left="993"/>
      <w:jc w:val="both"/>
    </w:pPr>
    <w:rPr>
      <w:rFonts w:ascii="宋体" w:hAnsi="宋体" w:cs="宋体"/>
      <w:color w:val="000000"/>
      <w:sz w:val="28"/>
      <w:szCs w:val="20"/>
    </w:rPr>
  </w:style>
  <w:style w:type="paragraph" w:customStyle="1" w:styleId="603">
    <w:name w:val="样式 标题 2H2节Heading 2 HiddenHeading 2 CCBSTitle2PIM22nd lev...2 Char Char"/>
    <w:basedOn w:val="4"/>
    <w:link w:val="604"/>
    <w:qFormat/>
    <w:uiPriority w:val="0"/>
    <w:pPr>
      <w:keepLines w:val="0"/>
      <w:numPr>
        <w:ilvl w:val="1"/>
        <w:numId w:val="20"/>
      </w:numPr>
      <w:tabs>
        <w:tab w:val="left" w:pos="210"/>
        <w:tab w:val="clear" w:pos="1258"/>
      </w:tabs>
      <w:spacing w:before="160" w:after="160" w:line="300" w:lineRule="auto"/>
      <w:jc w:val="both"/>
    </w:pPr>
    <w:rPr>
      <w:rFonts w:ascii="Arial" w:hAnsi="Arial" w:eastAsia="黑体"/>
      <w:color w:val="000000"/>
      <w:kern w:val="0"/>
      <w:sz w:val="28"/>
    </w:rPr>
  </w:style>
  <w:style w:type="character" w:customStyle="1" w:styleId="604">
    <w:name w:val="样式 标题 2H2节Heading 2 HiddenHeading 2 CCBSTitle2PIM22nd lev...2 Char Char Char1"/>
    <w:link w:val="603"/>
    <w:qFormat/>
    <w:uiPriority w:val="0"/>
    <w:rPr>
      <w:rFonts w:ascii="Arial" w:hAnsi="Arial" w:eastAsia="黑体" w:cs="Times New Roman"/>
      <w:b/>
      <w:bCs/>
      <w:color w:val="000000"/>
      <w:kern w:val="0"/>
      <w:sz w:val="28"/>
      <w:szCs w:val="32"/>
    </w:rPr>
  </w:style>
  <w:style w:type="paragraph" w:customStyle="1" w:styleId="605">
    <w:name w:val="样式 标题 2proj2proj21proj22proj23proj24proj25proj26proj27p...1"/>
    <w:basedOn w:val="4"/>
    <w:qFormat/>
    <w:uiPriority w:val="0"/>
    <w:pPr>
      <w:keepNext w:val="0"/>
      <w:keepLines w:val="0"/>
      <w:tabs>
        <w:tab w:val="left" w:pos="567"/>
      </w:tabs>
      <w:adjustRightInd w:val="0"/>
      <w:spacing w:before="0" w:after="0" w:line="360" w:lineRule="exact"/>
      <w:jc w:val="center"/>
      <w:textAlignment w:val="baseline"/>
      <w:outlineLvl w:val="9"/>
    </w:pPr>
    <w:rPr>
      <w:rFonts w:ascii="宋体" w:hAnsi="宋体"/>
      <w:b w:val="0"/>
      <w:bCs w:val="0"/>
      <w:sz w:val="24"/>
      <w:szCs w:val="20"/>
    </w:rPr>
  </w:style>
  <w:style w:type="paragraph" w:customStyle="1" w:styleId="606">
    <w:name w:val="样式 标题 3 + (西文) 仿宋_GB2312 (中文) 仿宋_GB2312 四号"/>
    <w:basedOn w:val="5"/>
    <w:qFormat/>
    <w:uiPriority w:val="0"/>
    <w:pPr>
      <w:numPr>
        <w:ilvl w:val="2"/>
        <w:numId w:val="12"/>
      </w:numPr>
      <w:tabs>
        <w:tab w:val="left" w:pos="709"/>
      </w:tabs>
      <w:ind w:left="-1" w:leftChars="-1"/>
    </w:pPr>
    <w:rPr>
      <w:rFonts w:ascii="仿宋_GB2312" w:hAnsi="仿宋_GB2312" w:eastAsia="仿宋_GB2312"/>
      <w:color w:val="000000"/>
      <w:sz w:val="28"/>
      <w:szCs w:val="28"/>
    </w:rPr>
  </w:style>
  <w:style w:type="paragraph" w:customStyle="1" w:styleId="607">
    <w:name w:val="样式 标题 4 + 宋体"/>
    <w:basedOn w:val="6"/>
    <w:qFormat/>
    <w:uiPriority w:val="0"/>
    <w:pPr>
      <w:tabs>
        <w:tab w:val="left" w:pos="851"/>
      </w:tabs>
      <w:spacing w:line="360" w:lineRule="auto"/>
      <w:ind w:right="240" w:rightChars="100"/>
    </w:pPr>
    <w:rPr>
      <w:rFonts w:ascii="宋体" w:hAnsi="宋体" w:eastAsia="宋体" w:cs="Times New Roman"/>
      <w:b w:val="0"/>
    </w:rPr>
  </w:style>
  <w:style w:type="paragraph" w:customStyle="1" w:styleId="608">
    <w:name w:val="样式 标题 4(一)1.11。1h4H4Ref Heading 1rh1Heading sqlsect 1.2...2"/>
    <w:basedOn w:val="6"/>
    <w:link w:val="609"/>
    <w:qFormat/>
    <w:uiPriority w:val="0"/>
    <w:pPr>
      <w:numPr>
        <w:ilvl w:val="3"/>
        <w:numId w:val="21"/>
      </w:numPr>
      <w:tabs>
        <w:tab w:val="left" w:pos="315"/>
        <w:tab w:val="left" w:pos="851"/>
      </w:tabs>
      <w:spacing w:before="40" w:after="40" w:line="300" w:lineRule="auto"/>
    </w:pPr>
    <w:rPr>
      <w:rFonts w:ascii="Arial" w:hAnsi="Arial" w:eastAsia="黑体" w:cs="Times New Roman"/>
      <w:kern w:val="0"/>
      <w:sz w:val="30"/>
    </w:rPr>
  </w:style>
  <w:style w:type="character" w:customStyle="1" w:styleId="609">
    <w:name w:val="样式 标题 4(一)1.11。1h4H4Ref Heading 1rh1Heading sqlsect 1.2...2 Char Char"/>
    <w:link w:val="608"/>
    <w:qFormat/>
    <w:uiPriority w:val="0"/>
    <w:rPr>
      <w:rFonts w:ascii="Arial" w:hAnsi="Arial" w:eastAsia="黑体" w:cs="Times New Roman"/>
      <w:b/>
      <w:bCs/>
      <w:kern w:val="0"/>
      <w:sz w:val="30"/>
      <w:szCs w:val="28"/>
    </w:rPr>
  </w:style>
  <w:style w:type="paragraph" w:customStyle="1" w:styleId="610">
    <w:name w:val="样式 标题 5 + 倾斜"/>
    <w:basedOn w:val="7"/>
    <w:qFormat/>
    <w:uiPriority w:val="0"/>
    <w:pPr>
      <w:keepNext w:val="0"/>
      <w:keepLines w:val="0"/>
      <w:widowControl/>
      <w:tabs>
        <w:tab w:val="left" w:pos="1560"/>
      </w:tabs>
      <w:overflowPunct w:val="0"/>
      <w:autoSpaceDE w:val="0"/>
      <w:autoSpaceDN w:val="0"/>
      <w:adjustRightInd w:val="0"/>
      <w:snapToGrid w:val="0"/>
      <w:spacing w:before="100" w:beforeAutospacing="1" w:after="100" w:afterAutospacing="1" w:line="288" w:lineRule="auto"/>
      <w:jc w:val="left"/>
    </w:pPr>
    <w:rPr>
      <w:rFonts w:ascii="Arial" w:hAnsi="Arial"/>
      <w:bCs w:val="0"/>
      <w:iCs/>
      <w:color w:val="000000"/>
      <w:kern w:val="0"/>
    </w:rPr>
  </w:style>
  <w:style w:type="paragraph" w:customStyle="1" w:styleId="611">
    <w:name w:val="样式 仿宋_GB2312 小四 左侧:  0.63 厘米"/>
    <w:basedOn w:val="1"/>
    <w:qFormat/>
    <w:uiPriority w:val="0"/>
    <w:pPr>
      <w:spacing w:before="120" w:after="120" w:line="360" w:lineRule="auto"/>
      <w:ind w:left="357" w:firstLine="200" w:firstLineChars="200"/>
    </w:pPr>
    <w:rPr>
      <w:rFonts w:ascii="仿宋_GB2312" w:hAnsi="仿宋_GB2312" w:eastAsia="仿宋_GB2312" w:cs="宋体"/>
      <w:sz w:val="24"/>
      <w:szCs w:val="20"/>
    </w:rPr>
  </w:style>
  <w:style w:type="paragraph" w:customStyle="1" w:styleId="612">
    <w:name w:val="样式 行距: 1.5 倍行距 左  3.42 字符"/>
    <w:basedOn w:val="1"/>
    <w:qFormat/>
    <w:uiPriority w:val="0"/>
    <w:pPr>
      <w:spacing w:line="360" w:lineRule="auto"/>
      <w:ind w:left="200" w:leftChars="200" w:firstLine="200" w:firstLineChars="200"/>
    </w:pPr>
    <w:rPr>
      <w:rFonts w:cs="宋体"/>
      <w:szCs w:val="20"/>
    </w:rPr>
  </w:style>
  <w:style w:type="paragraph" w:customStyle="1" w:styleId="613">
    <w:name w:val="样式 行距: 固定值 25 磅 首行缩进:  2 字符"/>
    <w:basedOn w:val="1"/>
    <w:qFormat/>
    <w:uiPriority w:val="0"/>
    <w:pPr>
      <w:adjustRightInd w:val="0"/>
      <w:spacing w:line="500" w:lineRule="exact"/>
      <w:ind w:firstLine="560" w:firstLineChars="200"/>
      <w:textAlignment w:val="baseline"/>
    </w:pPr>
    <w:rPr>
      <w:kern w:val="0"/>
      <w:sz w:val="28"/>
      <w:szCs w:val="28"/>
    </w:rPr>
  </w:style>
  <w:style w:type="paragraph" w:customStyle="1" w:styleId="614">
    <w:name w:val="样式 楷体_GB2312 小四 行距: 1.5 倍行距"/>
    <w:basedOn w:val="1"/>
    <w:qFormat/>
    <w:uiPriority w:val="0"/>
    <w:pPr>
      <w:spacing w:line="360" w:lineRule="auto"/>
      <w:ind w:firstLine="200" w:firstLineChars="200"/>
    </w:pPr>
    <w:rPr>
      <w:rFonts w:ascii="楷体_GB2312" w:eastAsia="楷体_GB2312" w:cs="宋体"/>
      <w:sz w:val="24"/>
      <w:szCs w:val="20"/>
    </w:rPr>
  </w:style>
  <w:style w:type="paragraph" w:customStyle="1" w:styleId="615">
    <w:name w:val="样式 首行缩进:  2 字符"/>
    <w:basedOn w:val="1"/>
    <w:link w:val="616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616">
    <w:name w:val="样式 首行缩进:  2 字符 Char Char"/>
    <w:link w:val="615"/>
    <w:qFormat/>
    <w:uiPriority w:val="0"/>
    <w:rPr>
      <w:rFonts w:ascii="Times New Roman" w:hAnsi="Times New Roman" w:eastAsia="宋体" w:cs="宋体"/>
      <w:sz w:val="24"/>
      <w:szCs w:val="24"/>
    </w:rPr>
  </w:style>
  <w:style w:type="paragraph" w:customStyle="1" w:styleId="617">
    <w:name w:val="样式 宋体 小四 行距: 1.5 倍行距"/>
    <w:basedOn w:val="1"/>
    <w:qFormat/>
    <w:uiPriority w:val="0"/>
    <w:pPr>
      <w:tabs>
        <w:tab w:val="left" w:pos="5190"/>
      </w:tabs>
      <w:spacing w:before="100" w:beforeAutospacing="1" w:after="100" w:afterAutospacing="1" w:line="288" w:lineRule="auto"/>
      <w:ind w:firstLine="480"/>
    </w:pPr>
    <w:rPr>
      <w:rFonts w:ascii="宋体" w:hAnsi="宋体"/>
      <w:bCs/>
      <w:sz w:val="24"/>
    </w:rPr>
  </w:style>
  <w:style w:type="paragraph" w:customStyle="1" w:styleId="618">
    <w:name w:val="样式 小四 首行缩进:  0.74 厘米"/>
    <w:basedOn w:val="1"/>
    <w:qFormat/>
    <w:uiPriority w:val="0"/>
    <w:pPr>
      <w:spacing w:before="100" w:beforeAutospacing="1" w:after="100" w:afterAutospacing="1" w:line="300" w:lineRule="auto"/>
      <w:ind w:firstLine="420" w:firstLineChars="175"/>
    </w:pPr>
    <w:rPr>
      <w:rFonts w:ascii="宋体" w:hAnsi="宋体"/>
      <w:sz w:val="24"/>
    </w:rPr>
  </w:style>
  <w:style w:type="paragraph" w:customStyle="1" w:styleId="619">
    <w:name w:val="样式 小四2"/>
    <w:basedOn w:val="1"/>
    <w:qFormat/>
    <w:uiPriority w:val="0"/>
    <w:rPr>
      <w:rFonts w:ascii="宋体" w:hAnsi="宋体"/>
      <w:sz w:val="24"/>
    </w:rPr>
  </w:style>
  <w:style w:type="character" w:customStyle="1" w:styleId="620">
    <w:name w:val="样式 小四2 Char Char"/>
    <w:qFormat/>
    <w:uiPriority w:val="0"/>
    <w:rPr>
      <w:rFonts w:hint="eastAsia" w:ascii="宋体" w:hAnsi="宋体" w:eastAsia="宋体"/>
      <w:kern w:val="2"/>
      <w:sz w:val="24"/>
      <w:szCs w:val="24"/>
    </w:rPr>
  </w:style>
  <w:style w:type="paragraph" w:customStyle="1" w:styleId="621">
    <w:name w:val="样式 样式 标题 1章H1PartPIM 1h1H11H12H13H14H15H16H17H18H19H... Char Cha..."/>
    <w:basedOn w:val="1"/>
    <w:qFormat/>
    <w:uiPriority w:val="0"/>
    <w:pPr>
      <w:keepNext/>
      <w:keepLines/>
      <w:numPr>
        <w:ilvl w:val="0"/>
        <w:numId w:val="21"/>
      </w:numPr>
      <w:spacing w:before="160" w:after="160" w:line="300" w:lineRule="auto"/>
      <w:contextualSpacing/>
      <w:outlineLvl w:val="0"/>
    </w:pPr>
    <w:rPr>
      <w:rFonts w:ascii="Arial" w:hAnsi="Arial" w:eastAsia="黑体"/>
      <w:b/>
      <w:bCs/>
      <w:kern w:val="44"/>
      <w:sz w:val="36"/>
      <w:szCs w:val="36"/>
    </w:rPr>
  </w:style>
  <w:style w:type="paragraph" w:customStyle="1" w:styleId="622">
    <w:name w:val="样式 样式 首行缩进:  2 字符 + 仿宋_GB2312 五号 行距: 1.5 倍行距1"/>
    <w:basedOn w:val="1"/>
    <w:qFormat/>
    <w:uiPriority w:val="0"/>
    <w:pPr>
      <w:spacing w:line="360" w:lineRule="auto"/>
    </w:pPr>
    <w:rPr>
      <w:rFonts w:eastAsia="仿宋_GB2312" w:cs="宋体"/>
      <w:szCs w:val="20"/>
    </w:rPr>
  </w:style>
  <w:style w:type="paragraph" w:customStyle="1" w:styleId="623">
    <w:name w:val="样式 样式 样式 标题 2 + 宋体 五号 非加粗 黑色 + 段前: 6 磅 段后: 0 磅 行距: 单倍行距 + 段前: 12..."/>
    <w:basedOn w:val="1"/>
    <w:qFormat/>
    <w:uiPriority w:val="0"/>
    <w:pPr>
      <w:keepNext/>
      <w:keepLines/>
      <w:numPr>
        <w:ilvl w:val="1"/>
        <w:numId w:val="22"/>
      </w:numPr>
      <w:adjustRightInd w:val="0"/>
      <w:spacing w:before="240"/>
      <w:jc w:val="left"/>
      <w:textAlignment w:val="baseline"/>
      <w:outlineLvl w:val="1"/>
    </w:pPr>
    <w:rPr>
      <w:rFonts w:ascii="宋体" w:hAnsi="宋体" w:cs="宋体"/>
      <w:color w:val="000000"/>
      <w:kern w:val="0"/>
      <w:szCs w:val="20"/>
    </w:rPr>
  </w:style>
  <w:style w:type="paragraph" w:customStyle="1" w:styleId="624">
    <w:name w:val="样式 样式 样式 标题 3Sectionh3H3level_3PIM 3Level 3 HeadHeading 3 - old....1"/>
    <w:basedOn w:val="1"/>
    <w:link w:val="625"/>
    <w:qFormat/>
    <w:uiPriority w:val="0"/>
    <w:pPr>
      <w:keepNext/>
      <w:keepLines/>
      <w:numPr>
        <w:ilvl w:val="2"/>
        <w:numId w:val="21"/>
      </w:numPr>
      <w:tabs>
        <w:tab w:val="left" w:pos="315"/>
        <w:tab w:val="clear" w:pos="889"/>
      </w:tabs>
      <w:spacing w:before="40" w:after="40" w:line="300" w:lineRule="auto"/>
      <w:outlineLvl w:val="2"/>
    </w:pPr>
    <w:rPr>
      <w:rFonts w:ascii="Arial" w:hAnsi="Arial" w:eastAsia="黑体"/>
      <w:b/>
      <w:bCs/>
      <w:kern w:val="0"/>
      <w:sz w:val="30"/>
      <w:szCs w:val="28"/>
    </w:rPr>
  </w:style>
  <w:style w:type="character" w:customStyle="1" w:styleId="625">
    <w:name w:val="样式 样式 样式 标题 3Sectionh3H3level_3PIM 3Level 3 HeadHeading 3 - old....1 Char Char"/>
    <w:link w:val="624"/>
    <w:qFormat/>
    <w:uiPriority w:val="0"/>
    <w:rPr>
      <w:rFonts w:ascii="Arial" w:hAnsi="Arial" w:eastAsia="黑体" w:cs="Times New Roman"/>
      <w:b/>
      <w:bCs/>
      <w:kern w:val="0"/>
      <w:sz w:val="30"/>
      <w:szCs w:val="28"/>
    </w:rPr>
  </w:style>
  <w:style w:type="paragraph" w:customStyle="1" w:styleId="626">
    <w:name w:val="样式 样式 样式 样式 行距: 1.5 倍行距 首行缩进:  2 字符 + 首行缩进:  2 字符 + 左侧:  17 字符 首..."/>
    <w:basedOn w:val="1"/>
    <w:uiPriority w:val="0"/>
    <w:pPr>
      <w:widowControl/>
      <w:tabs>
        <w:tab w:val="left" w:pos="1050"/>
        <w:tab w:val="left" w:pos="2100"/>
      </w:tabs>
      <w:spacing w:line="360" w:lineRule="auto"/>
      <w:ind w:left="700" w:leftChars="700" w:firstLine="200" w:firstLineChars="200"/>
      <w:jc w:val="left"/>
    </w:pPr>
    <w:rPr>
      <w:rFonts w:ascii="Calibri" w:hAnsi="Calibri"/>
      <w:kern w:val="0"/>
      <w:sz w:val="24"/>
      <w:szCs w:val="20"/>
    </w:rPr>
  </w:style>
  <w:style w:type="paragraph" w:customStyle="1" w:styleId="627">
    <w:name w:val="样式 右侧:  1 字符1"/>
    <w:basedOn w:val="1"/>
    <w:qFormat/>
    <w:uiPriority w:val="0"/>
    <w:pPr>
      <w:ind w:left="240" w:leftChars="100" w:right="240" w:rightChars="100"/>
    </w:pPr>
    <w:rPr>
      <w:rFonts w:eastAsia="仿宋_GB2312" w:cs="宋体"/>
      <w:sz w:val="28"/>
      <w:szCs w:val="20"/>
    </w:rPr>
  </w:style>
  <w:style w:type="character" w:customStyle="1" w:styleId="628">
    <w:name w:val="正文文本 字符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29">
    <w:name w:val="正文文本首行缩进 字符"/>
    <w:link w:val="7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630">
    <w:name w:val="样式 正文首行缩进 + 首行缩进:  2 字符 Char"/>
    <w:basedOn w:val="74"/>
    <w:link w:val="631"/>
    <w:qFormat/>
    <w:uiPriority w:val="0"/>
    <w:pPr>
      <w:spacing w:line="300" w:lineRule="auto"/>
      <w:ind w:firstLine="200" w:firstLineChars="200"/>
    </w:pPr>
    <w:rPr>
      <w:sz w:val="20"/>
      <w:szCs w:val="20"/>
    </w:rPr>
  </w:style>
  <w:style w:type="character" w:customStyle="1" w:styleId="631">
    <w:name w:val="样式 正文首行缩进 + 首行缩进:  2 字符 Char Char1"/>
    <w:link w:val="630"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632">
    <w:name w:val="样式 正文缩进 + (中文) 仿宋_GB2312 小四 Char"/>
    <w:basedOn w:val="19"/>
    <w:qFormat/>
    <w:uiPriority w:val="0"/>
    <w:pPr>
      <w:ind w:firstLine="480"/>
    </w:pPr>
    <w:rPr>
      <w:rFonts w:ascii="宋体" w:hAnsi="宋体"/>
      <w:sz w:val="24"/>
    </w:rPr>
  </w:style>
  <w:style w:type="paragraph" w:customStyle="1" w:styleId="633">
    <w:name w:val="样式1"/>
    <w:basedOn w:val="1"/>
    <w:qFormat/>
    <w:uiPriority w:val="0"/>
    <w:pPr>
      <w:adjustRightInd w:val="0"/>
      <w:spacing w:line="360" w:lineRule="auto"/>
      <w:textAlignment w:val="baseline"/>
    </w:pPr>
    <w:rPr>
      <w:rFonts w:ascii="宋体" w:hAnsi="宋体"/>
      <w:kern w:val="0"/>
      <w:sz w:val="24"/>
      <w:szCs w:val="21"/>
    </w:rPr>
  </w:style>
  <w:style w:type="paragraph" w:customStyle="1" w:styleId="634">
    <w:name w:val="样式2"/>
    <w:basedOn w:val="1"/>
    <w:qFormat/>
    <w:uiPriority w:val="0"/>
    <w:pPr>
      <w:adjustRightInd w:val="0"/>
      <w:spacing w:line="410" w:lineRule="atLeast"/>
      <w:textAlignment w:val="baseline"/>
    </w:pPr>
    <w:rPr>
      <w:kern w:val="0"/>
      <w:sz w:val="24"/>
      <w:szCs w:val="20"/>
    </w:rPr>
  </w:style>
  <w:style w:type="paragraph" w:customStyle="1" w:styleId="635">
    <w:name w:val="样式5"/>
    <w:basedOn w:val="1"/>
    <w:qFormat/>
    <w:uiPriority w:val="0"/>
    <w:pPr>
      <w:spacing w:after="120" w:line="360" w:lineRule="auto"/>
      <w:jc w:val="center"/>
    </w:pPr>
    <w:rPr>
      <w:rFonts w:ascii="宋体"/>
      <w:b/>
      <w:sz w:val="28"/>
    </w:rPr>
  </w:style>
  <w:style w:type="character" w:customStyle="1" w:styleId="636">
    <w:name w:val="页脚 字符"/>
    <w:qFormat/>
    <w:uiPriority w:val="99"/>
  </w:style>
  <w:style w:type="character" w:customStyle="1" w:styleId="637">
    <w:name w:val="页脚 字符1"/>
    <w:link w:val="4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38">
    <w:name w:val="页脚 Char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39">
    <w:name w:val="页眉 字符"/>
    <w:uiPriority w:val="0"/>
  </w:style>
  <w:style w:type="character" w:customStyle="1" w:styleId="640">
    <w:name w:val="页眉 字符1"/>
    <w:link w:val="49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41">
    <w:name w:val="页眉 Char1"/>
    <w:qFormat/>
    <w:uiPriority w:val="0"/>
    <w:rPr>
      <w:rFonts w:ascii="宋体" w:hAnsi="宋体"/>
      <w:kern w:val="2"/>
      <w:sz w:val="18"/>
    </w:rPr>
  </w:style>
  <w:style w:type="paragraph" w:customStyle="1" w:styleId="642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643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644">
    <w:name w:val="正文 首行缩进:  2 字符 Char Char"/>
    <w:basedOn w:val="1"/>
    <w:uiPriority w:val="0"/>
    <w:pPr>
      <w:spacing w:line="360" w:lineRule="auto"/>
      <w:ind w:firstLine="480"/>
    </w:pPr>
    <w:rPr>
      <w:rFonts w:cs="宋体"/>
      <w:sz w:val="24"/>
      <w:szCs w:val="20"/>
    </w:rPr>
  </w:style>
  <w:style w:type="paragraph" w:customStyle="1" w:styleId="645">
    <w:name w:val="正文1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646">
    <w:name w:val="正文11"/>
    <w:basedOn w:val="1"/>
    <w:link w:val="647"/>
    <w:qFormat/>
    <w:uiPriority w:val="0"/>
    <w:pPr>
      <w:spacing w:line="360" w:lineRule="auto"/>
      <w:ind w:firstLine="567" w:firstLineChars="200"/>
    </w:pPr>
    <w:rPr>
      <w:rFonts w:ascii="Arial" w:hAnsi="Arial"/>
      <w:bCs/>
      <w:color w:val="000000"/>
      <w:kern w:val="0"/>
      <w:sz w:val="30"/>
      <w:szCs w:val="30"/>
    </w:rPr>
  </w:style>
  <w:style w:type="character" w:customStyle="1" w:styleId="647">
    <w:name w:val="正文1 Char Char"/>
    <w:link w:val="646"/>
    <w:qFormat/>
    <w:uiPriority w:val="0"/>
    <w:rPr>
      <w:rFonts w:ascii="Arial" w:hAnsi="Arial" w:eastAsia="宋体" w:cs="Times New Roman"/>
      <w:bCs/>
      <w:color w:val="000000"/>
      <w:kern w:val="0"/>
      <w:sz w:val="30"/>
      <w:szCs w:val="30"/>
    </w:rPr>
  </w:style>
  <w:style w:type="paragraph" w:customStyle="1" w:styleId="648">
    <w:name w:val="正文标书"/>
    <w:basedOn w:val="1"/>
    <w:qFormat/>
    <w:uiPriority w:val="0"/>
    <w:pPr>
      <w:spacing w:line="560" w:lineRule="exact"/>
      <w:ind w:firstLine="200" w:firstLineChars="200"/>
    </w:pPr>
    <w:rPr>
      <w:rFonts w:ascii="宋体" w:hAnsi="宋体"/>
      <w:sz w:val="28"/>
      <w:szCs w:val="28"/>
    </w:rPr>
  </w:style>
  <w:style w:type="paragraph" w:customStyle="1" w:styleId="649">
    <w:name w:val="正文段落"/>
    <w:basedOn w:val="1"/>
    <w:qFormat/>
    <w:uiPriority w:val="0"/>
    <w:pPr>
      <w:spacing w:line="300" w:lineRule="auto"/>
      <w:ind w:firstLine="510"/>
    </w:pPr>
    <w:rPr>
      <w:sz w:val="24"/>
      <w:szCs w:val="20"/>
    </w:rPr>
  </w:style>
  <w:style w:type="character" w:customStyle="1" w:styleId="650">
    <w:name w:val="正文首行缩进 2 Char1"/>
    <w:qFormat/>
    <w:uiPriority w:val="99"/>
    <w:rPr>
      <w:kern w:val="2"/>
      <w:sz w:val="21"/>
      <w:szCs w:val="24"/>
    </w:rPr>
  </w:style>
  <w:style w:type="character" w:customStyle="1" w:styleId="651">
    <w:name w:val="正文首行缩进 Char1"/>
    <w:basedOn w:val="628"/>
    <w:qFormat/>
    <w:uiPriority w:val="99"/>
    <w:rPr>
      <w:rFonts w:ascii="宋体" w:hAnsi="Times New Roman" w:eastAsia="宋体" w:cs="Times New Roman"/>
      <w:kern w:val="2"/>
      <w:sz w:val="21"/>
      <w:szCs w:val="24"/>
    </w:rPr>
  </w:style>
  <w:style w:type="paragraph" w:customStyle="1" w:styleId="652">
    <w:name w:val="正文首行缩进两字符"/>
    <w:basedOn w:val="1"/>
    <w:link w:val="653"/>
    <w:qFormat/>
    <w:uiPriority w:val="0"/>
    <w:pPr>
      <w:spacing w:line="360" w:lineRule="auto"/>
      <w:ind w:firstLine="200" w:firstLineChars="200"/>
    </w:pPr>
    <w:rPr>
      <w:rFonts w:ascii="Calibri" w:hAnsi="Calibri"/>
    </w:rPr>
  </w:style>
  <w:style w:type="character" w:customStyle="1" w:styleId="653">
    <w:name w:val="正文首行缩进两字符 Char Char"/>
    <w:link w:val="652"/>
    <w:uiPriority w:val="0"/>
    <w:rPr>
      <w:rFonts w:ascii="Calibri" w:hAnsi="Calibri" w:eastAsia="宋体" w:cs="Times New Roman"/>
      <w:szCs w:val="24"/>
    </w:rPr>
  </w:style>
  <w:style w:type="character" w:customStyle="1" w:styleId="654">
    <w:name w:val="正文缩进 字符"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655">
    <w:name w:val="正文缩进1"/>
    <w:basedOn w:val="1"/>
    <w:next w:val="1"/>
    <w:uiPriority w:val="0"/>
    <w:pPr>
      <w:widowControl/>
      <w:ind w:firstLine="420"/>
    </w:pPr>
    <w:rPr>
      <w:color w:val="000000"/>
      <w:szCs w:val="20"/>
    </w:rPr>
  </w:style>
  <w:style w:type="character" w:customStyle="1" w:styleId="656">
    <w:name w:val="正文文本 2 字符"/>
    <w:link w:val="64"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7">
    <w:name w:val="正文文本 2 Char1"/>
    <w:uiPriority w:val="0"/>
    <w:rPr>
      <w:kern w:val="2"/>
      <w:sz w:val="21"/>
      <w:szCs w:val="24"/>
    </w:rPr>
  </w:style>
  <w:style w:type="character" w:customStyle="1" w:styleId="658">
    <w:name w:val="正文文本 2 字符1"/>
    <w:basedOn w:val="78"/>
    <w:uiPriority w:val="99"/>
    <w:rPr>
      <w:kern w:val="2"/>
      <w:sz w:val="24"/>
      <w:szCs w:val="24"/>
    </w:rPr>
  </w:style>
  <w:style w:type="paragraph" w:customStyle="1" w:styleId="659">
    <w:name w:val="正文文本 21"/>
    <w:basedOn w:val="1"/>
    <w:uiPriority w:val="0"/>
    <w:pPr>
      <w:adjustRightInd w:val="0"/>
      <w:spacing w:line="300" w:lineRule="auto"/>
      <w:jc w:val="center"/>
      <w:textAlignment w:val="baseline"/>
    </w:pPr>
    <w:rPr>
      <w:rFonts w:ascii="宋体" w:hAnsi="宋体"/>
      <w:sz w:val="24"/>
      <w:szCs w:val="20"/>
    </w:rPr>
  </w:style>
  <w:style w:type="character" w:customStyle="1" w:styleId="660">
    <w:name w:val="正文文本 3 字符"/>
    <w:link w:val="26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661">
    <w:name w:val="正文文本 3 Char1"/>
    <w:qFormat/>
    <w:uiPriority w:val="99"/>
    <w:rPr>
      <w:kern w:val="2"/>
      <w:sz w:val="16"/>
      <w:szCs w:val="16"/>
    </w:rPr>
  </w:style>
  <w:style w:type="character" w:customStyle="1" w:styleId="662">
    <w:name w:val="正文文本 字符1"/>
    <w:basedOn w:val="78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663">
    <w:name w:val="正文文本首行缩进 2 字符"/>
    <w:link w:val="75"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664">
    <w:name w:val="正文文本首行缩进 2 字符1"/>
    <w:basedOn w:val="270"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665">
    <w:name w:val="正文文本首行缩进 字符1"/>
    <w:basedOn w:val="628"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666">
    <w:name w:val="正文文本缩进 2 字符"/>
    <w:link w:val="4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67">
    <w:name w:val="正文文本缩进 2 Char"/>
    <w:qFormat/>
    <w:uiPriority w:val="0"/>
    <w:rPr>
      <w:kern w:val="2"/>
      <w:sz w:val="21"/>
      <w:szCs w:val="24"/>
    </w:rPr>
  </w:style>
  <w:style w:type="paragraph" w:customStyle="1" w:styleId="668">
    <w:name w:val="正文文字"/>
    <w:basedOn w:val="1"/>
    <w:link w:val="669"/>
    <w:qFormat/>
    <w:uiPriority w:val="0"/>
    <w:pPr>
      <w:ind w:firstLine="200" w:firstLineChars="200"/>
    </w:pPr>
    <w:rPr>
      <w:kern w:val="0"/>
      <w:sz w:val="24"/>
      <w:szCs w:val="32"/>
    </w:rPr>
  </w:style>
  <w:style w:type="character" w:customStyle="1" w:styleId="669">
    <w:name w:val="正文文字 Char Char"/>
    <w:link w:val="668"/>
    <w:qFormat/>
    <w:uiPriority w:val="0"/>
    <w:rPr>
      <w:rFonts w:ascii="Times New Roman" w:hAnsi="Times New Roman" w:eastAsia="宋体" w:cs="Times New Roman"/>
      <w:kern w:val="0"/>
      <w:sz w:val="24"/>
      <w:szCs w:val="32"/>
    </w:rPr>
  </w:style>
  <w:style w:type="paragraph" w:customStyle="1" w:styleId="670">
    <w:name w:val="正文序号 1"/>
    <w:basedOn w:val="1"/>
    <w:uiPriority w:val="0"/>
    <w:pPr>
      <w:tabs>
        <w:tab w:val="left" w:pos="360"/>
        <w:tab w:val="left" w:pos="839"/>
      </w:tabs>
      <w:spacing w:before="60"/>
      <w:ind w:left="360" w:hanging="360"/>
    </w:pPr>
    <w:rPr>
      <w:szCs w:val="20"/>
    </w:rPr>
  </w:style>
  <w:style w:type="paragraph" w:customStyle="1" w:styleId="671">
    <w:name w:val="正文序号 2"/>
    <w:basedOn w:val="1"/>
    <w:qFormat/>
    <w:uiPriority w:val="0"/>
    <w:pPr>
      <w:tabs>
        <w:tab w:val="left" w:pos="840"/>
        <w:tab w:val="left" w:pos="1049"/>
      </w:tabs>
      <w:spacing w:before="60"/>
      <w:ind w:left="840" w:hanging="420"/>
    </w:pPr>
    <w:rPr>
      <w:szCs w:val="20"/>
    </w:rPr>
  </w:style>
  <w:style w:type="paragraph" w:customStyle="1" w:styleId="672">
    <w:name w:val="正文序号 3"/>
    <w:basedOn w:val="1"/>
    <w:qFormat/>
    <w:uiPriority w:val="0"/>
    <w:pPr>
      <w:tabs>
        <w:tab w:val="left" w:pos="1259"/>
      </w:tabs>
      <w:spacing w:before="60"/>
      <w:ind w:left="1260" w:hanging="420"/>
    </w:pPr>
    <w:rPr>
      <w:szCs w:val="20"/>
    </w:rPr>
  </w:style>
  <w:style w:type="paragraph" w:customStyle="1" w:styleId="673">
    <w:name w:val="正文序号 4"/>
    <w:basedOn w:val="1"/>
    <w:qFormat/>
    <w:uiPriority w:val="0"/>
    <w:pPr>
      <w:tabs>
        <w:tab w:val="left" w:pos="1469"/>
        <w:tab w:val="left" w:pos="1680"/>
      </w:tabs>
      <w:spacing w:before="60"/>
      <w:ind w:left="1680" w:hanging="420"/>
    </w:pPr>
    <w:rPr>
      <w:szCs w:val="20"/>
    </w:rPr>
  </w:style>
  <w:style w:type="character" w:customStyle="1" w:styleId="674">
    <w:name w:val="注释标题 字符"/>
    <w:link w:val="15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675">
    <w:name w:val="注释标题 Char1"/>
    <w:qFormat/>
    <w:uiPriority w:val="99"/>
    <w:rPr>
      <w:kern w:val="2"/>
      <w:sz w:val="21"/>
      <w:szCs w:val="24"/>
    </w:rPr>
  </w:style>
  <w:style w:type="character" w:customStyle="1" w:styleId="676">
    <w:name w:val="注释标题 字符1"/>
    <w:basedOn w:val="78"/>
    <w:qFormat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1008</Characters>
  <Lines>8</Lines>
  <Paragraphs>2</Paragraphs>
  <TotalTime>23</TotalTime>
  <ScaleCrop>false</ScaleCrop>
  <LinksUpToDate>false</LinksUpToDate>
  <CharactersWithSpaces>1182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2022-11-25T09:37:00Z</dcterms:created>
  <dc:creator>Caiku</dc:creator>
  <cp:lastModifiedBy>caiku</cp:lastModifiedBy>
  <dcterms:modified xsi:type="dcterms:W3CDTF">2022-11-28T09:33:37Z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EBD615E5E3654B4BB5C810FB5A073C50</vt:lpwstr>
  </property>
</Properties>
</file>